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D1" w:rsidRPr="002B564E" w:rsidRDefault="00F45AD1" w:rsidP="00A17106">
      <w:pPr>
        <w:pBdr>
          <w:bottom w:val="single" w:sz="4" w:space="1" w:color="auto"/>
        </w:pBdr>
        <w:spacing w:line="360" w:lineRule="auto"/>
        <w:ind w:left="-180"/>
        <w:jc w:val="center"/>
        <w:rPr>
          <w:rFonts w:ascii="Times New Roman" w:eastAsiaTheme="majorEastAsia" w:hAnsi="Times New Roman" w:cs="Times New Roman"/>
          <w:b/>
          <w:color w:val="000000" w:themeColor="text1"/>
          <w:spacing w:val="5"/>
          <w:kern w:val="28"/>
          <w:sz w:val="24"/>
          <w:szCs w:val="24"/>
        </w:rPr>
      </w:pPr>
      <w:r w:rsidRPr="002B564E">
        <w:rPr>
          <w:rFonts w:ascii="Times New Roman" w:eastAsiaTheme="majorEastAsia" w:hAnsi="Times New Roman" w:cs="Times New Roman"/>
          <w:b/>
          <w:color w:val="000000" w:themeColor="text1"/>
          <w:spacing w:val="5"/>
          <w:kern w:val="28"/>
          <w:sz w:val="24"/>
          <w:szCs w:val="24"/>
        </w:rPr>
        <w:t>Curriculum Vitae</w:t>
      </w:r>
    </w:p>
    <w:p w:rsidR="00C44DEB" w:rsidRPr="00865108" w:rsidRDefault="00090671" w:rsidP="002613C7">
      <w:pPr>
        <w:spacing w:line="360" w:lineRule="auto"/>
        <w:ind w:left="-180"/>
        <w:rPr>
          <w:rFonts w:ascii="Times New Roman" w:hAnsi="Times New Roman" w:cs="Times New Roman"/>
          <w:b/>
          <w:bCs/>
          <w:color w:val="000000" w:themeColor="text1"/>
          <w:sz w:val="24"/>
          <w:szCs w:val="24"/>
          <w:u w:val="single"/>
        </w:rPr>
      </w:pPr>
      <w:r w:rsidRPr="00865108">
        <w:rPr>
          <w:rFonts w:ascii="Times New Roman" w:hAnsi="Times New Roman" w:cs="Times New Roman"/>
          <w:b/>
          <w:bCs/>
          <w:color w:val="000000" w:themeColor="text1"/>
          <w:sz w:val="24"/>
          <w:szCs w:val="24"/>
          <w:u w:val="single"/>
        </w:rPr>
        <w:t>Personal Information</w:t>
      </w:r>
    </w:p>
    <w:tbl>
      <w:tblPr>
        <w:tblStyle w:val="TableGrid"/>
        <w:tblW w:w="901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2808"/>
        <w:gridCol w:w="6210"/>
      </w:tblGrid>
      <w:tr w:rsidR="008F5FED" w:rsidRPr="002B564E" w:rsidTr="00C3703D">
        <w:tc>
          <w:tcPr>
            <w:tcW w:w="2808" w:type="dxa"/>
          </w:tcPr>
          <w:p w:rsidR="00090671" w:rsidRPr="002B564E" w:rsidRDefault="00090671"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Name</w:t>
            </w:r>
          </w:p>
        </w:tc>
        <w:tc>
          <w:tcPr>
            <w:tcW w:w="6210" w:type="dxa"/>
          </w:tcPr>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 xml:space="preserve">: </w:t>
            </w:r>
            <w:r w:rsidR="00F45AD1" w:rsidRPr="002B564E">
              <w:rPr>
                <w:rFonts w:ascii="Times New Roman" w:hAnsi="Times New Roman" w:cs="Times New Roman"/>
                <w:color w:val="000000" w:themeColor="text1"/>
                <w:sz w:val="24"/>
                <w:szCs w:val="24"/>
              </w:rPr>
              <w:t>Dr</w:t>
            </w:r>
            <w:r w:rsidR="006442E9" w:rsidRPr="002B564E">
              <w:rPr>
                <w:rFonts w:ascii="Times New Roman" w:hAnsi="Times New Roman" w:cs="Times New Roman"/>
                <w:color w:val="000000" w:themeColor="text1"/>
                <w:sz w:val="24"/>
                <w:szCs w:val="24"/>
              </w:rPr>
              <w:t>Anit Kumar</w:t>
            </w:r>
          </w:p>
        </w:tc>
      </w:tr>
      <w:tr w:rsidR="008F5FED" w:rsidRPr="002B564E" w:rsidTr="00C3703D">
        <w:tc>
          <w:tcPr>
            <w:tcW w:w="2808" w:type="dxa"/>
          </w:tcPr>
          <w:p w:rsidR="00090671" w:rsidRPr="002B564E" w:rsidRDefault="00090671"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Date of Birth</w:t>
            </w:r>
          </w:p>
        </w:tc>
        <w:tc>
          <w:tcPr>
            <w:tcW w:w="6210" w:type="dxa"/>
          </w:tcPr>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 xml:space="preserve">: </w:t>
            </w:r>
            <w:r w:rsidR="006442E9" w:rsidRPr="002B564E">
              <w:rPr>
                <w:rFonts w:ascii="Times New Roman" w:hAnsi="Times New Roman" w:cs="Times New Roman"/>
                <w:color w:val="000000" w:themeColor="text1"/>
                <w:sz w:val="24"/>
                <w:szCs w:val="24"/>
              </w:rPr>
              <w:t>01/03/1978</w:t>
            </w:r>
          </w:p>
        </w:tc>
      </w:tr>
      <w:tr w:rsidR="008F5FED" w:rsidRPr="002B564E" w:rsidTr="00C3703D">
        <w:tc>
          <w:tcPr>
            <w:tcW w:w="2808" w:type="dxa"/>
          </w:tcPr>
          <w:p w:rsidR="00090671" w:rsidRPr="002B564E" w:rsidRDefault="00090671"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Nationality</w:t>
            </w:r>
          </w:p>
        </w:tc>
        <w:tc>
          <w:tcPr>
            <w:tcW w:w="6210" w:type="dxa"/>
          </w:tcPr>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 xml:space="preserve">: </w:t>
            </w:r>
            <w:r w:rsidR="00090671" w:rsidRPr="002B564E">
              <w:rPr>
                <w:rFonts w:ascii="Times New Roman" w:hAnsi="Times New Roman" w:cs="Times New Roman"/>
                <w:color w:val="000000" w:themeColor="text1"/>
                <w:sz w:val="24"/>
                <w:szCs w:val="24"/>
              </w:rPr>
              <w:t>Indian</w:t>
            </w:r>
          </w:p>
        </w:tc>
      </w:tr>
      <w:tr w:rsidR="008F5FED" w:rsidRPr="002B564E" w:rsidTr="00C3703D">
        <w:tc>
          <w:tcPr>
            <w:tcW w:w="2808" w:type="dxa"/>
          </w:tcPr>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Phone</w:t>
            </w:r>
          </w:p>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Email</w:t>
            </w:r>
          </w:p>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Address</w:t>
            </w:r>
          </w:p>
        </w:tc>
        <w:tc>
          <w:tcPr>
            <w:tcW w:w="6210" w:type="dxa"/>
          </w:tcPr>
          <w:p w:rsidR="00090671" w:rsidRPr="002B564E" w:rsidRDefault="0089437A" w:rsidP="00A17106">
            <w:pPr>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 xml:space="preserve">: </w:t>
            </w:r>
            <w:r w:rsidR="00090671" w:rsidRPr="002B564E">
              <w:rPr>
                <w:rFonts w:ascii="Times New Roman" w:hAnsi="Times New Roman" w:cs="Times New Roman"/>
                <w:color w:val="000000" w:themeColor="text1"/>
                <w:sz w:val="24"/>
                <w:szCs w:val="24"/>
              </w:rPr>
              <w:t>+91</w:t>
            </w:r>
            <w:r w:rsidR="006442E9" w:rsidRPr="002B564E">
              <w:rPr>
                <w:rFonts w:ascii="Times New Roman" w:hAnsi="Times New Roman" w:cs="Times New Roman"/>
                <w:color w:val="000000" w:themeColor="text1"/>
                <w:sz w:val="24"/>
                <w:szCs w:val="24"/>
              </w:rPr>
              <w:t>8102982240</w:t>
            </w:r>
            <w:r w:rsidR="00090671" w:rsidRPr="002B564E">
              <w:rPr>
                <w:rFonts w:ascii="Times New Roman" w:hAnsi="Times New Roman" w:cs="Times New Roman"/>
                <w:color w:val="000000" w:themeColor="text1"/>
                <w:sz w:val="24"/>
                <w:szCs w:val="24"/>
              </w:rPr>
              <w:br/>
            </w:r>
            <w:r w:rsidRPr="002B564E">
              <w:rPr>
                <w:rFonts w:ascii="Times New Roman" w:hAnsi="Times New Roman" w:cs="Times New Roman"/>
                <w:color w:val="000000" w:themeColor="text1"/>
                <w:sz w:val="24"/>
                <w:szCs w:val="24"/>
              </w:rPr>
              <w:t xml:space="preserve">: </w:t>
            </w:r>
            <w:r w:rsidR="006442E9" w:rsidRPr="002B564E">
              <w:rPr>
                <w:rFonts w:ascii="Times New Roman" w:hAnsi="Times New Roman" w:cs="Times New Roman"/>
                <w:color w:val="000000" w:themeColor="text1"/>
                <w:sz w:val="24"/>
                <w:szCs w:val="24"/>
              </w:rPr>
              <w:t>anitchemika</w:t>
            </w:r>
            <w:r w:rsidR="00090671" w:rsidRPr="002B564E">
              <w:rPr>
                <w:rFonts w:ascii="Times New Roman" w:hAnsi="Times New Roman" w:cs="Times New Roman"/>
                <w:color w:val="000000" w:themeColor="text1"/>
                <w:sz w:val="24"/>
                <w:szCs w:val="24"/>
              </w:rPr>
              <w:t>@gmail.com</w:t>
            </w:r>
            <w:r w:rsidR="00090671" w:rsidRPr="002B564E">
              <w:rPr>
                <w:rFonts w:ascii="Times New Roman" w:hAnsi="Times New Roman" w:cs="Times New Roman"/>
                <w:color w:val="000000" w:themeColor="text1"/>
                <w:sz w:val="24"/>
                <w:szCs w:val="24"/>
              </w:rPr>
              <w:br/>
            </w:r>
            <w:r w:rsidRPr="002B564E">
              <w:rPr>
                <w:rFonts w:ascii="Times New Roman" w:hAnsi="Times New Roman" w:cs="Times New Roman"/>
                <w:color w:val="000000" w:themeColor="text1"/>
                <w:sz w:val="24"/>
                <w:szCs w:val="24"/>
              </w:rPr>
              <w:t xml:space="preserve">: </w:t>
            </w:r>
            <w:r w:rsidR="00222A8E" w:rsidRPr="002B564E">
              <w:rPr>
                <w:rFonts w:ascii="Times New Roman" w:hAnsi="Times New Roman" w:cs="Times New Roman"/>
                <w:color w:val="000000" w:themeColor="text1"/>
                <w:sz w:val="24"/>
                <w:szCs w:val="24"/>
              </w:rPr>
              <w:t xml:space="preserve">C.M.Science </w:t>
            </w:r>
            <w:r w:rsidR="006442E9" w:rsidRPr="002B564E">
              <w:rPr>
                <w:rFonts w:ascii="Times New Roman" w:hAnsi="Times New Roman" w:cs="Times New Roman"/>
                <w:color w:val="000000" w:themeColor="text1"/>
                <w:sz w:val="24"/>
                <w:szCs w:val="24"/>
              </w:rPr>
              <w:t>College,</w:t>
            </w:r>
            <w:r w:rsidR="00090671" w:rsidRPr="002B564E">
              <w:rPr>
                <w:rFonts w:ascii="Times New Roman" w:hAnsi="Times New Roman" w:cs="Times New Roman"/>
                <w:color w:val="000000" w:themeColor="text1"/>
                <w:sz w:val="24"/>
                <w:szCs w:val="24"/>
              </w:rPr>
              <w:t>Darbhanga, Bihar-846004</w:t>
            </w:r>
          </w:p>
        </w:tc>
      </w:tr>
      <w:tr w:rsidR="008F5FED" w:rsidRPr="002B564E" w:rsidTr="00C3703D">
        <w:tc>
          <w:tcPr>
            <w:tcW w:w="2808" w:type="dxa"/>
          </w:tcPr>
          <w:p w:rsidR="00090671" w:rsidRPr="002B564E" w:rsidRDefault="00090671" w:rsidP="00A17106">
            <w:pPr>
              <w:spacing w:before="240"/>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Current Position</w:t>
            </w:r>
          </w:p>
        </w:tc>
        <w:tc>
          <w:tcPr>
            <w:tcW w:w="6210" w:type="dxa"/>
          </w:tcPr>
          <w:p w:rsidR="00090671" w:rsidRPr="002B564E" w:rsidRDefault="00C72CCA" w:rsidP="00A17106">
            <w:pPr>
              <w:spacing w:before="240"/>
              <w:rPr>
                <w:rFonts w:ascii="Times New Roman" w:hAnsi="Times New Roman" w:cs="Times New Roman"/>
                <w:color w:val="000000" w:themeColor="text1"/>
                <w:sz w:val="24"/>
                <w:szCs w:val="24"/>
              </w:rPr>
            </w:pPr>
            <w:r w:rsidRPr="002B564E">
              <w:rPr>
                <w:rFonts w:ascii="Times New Roman" w:hAnsi="Times New Roman" w:cs="Times New Roman"/>
                <w:color w:val="000000" w:themeColor="text1"/>
                <w:sz w:val="24"/>
                <w:szCs w:val="24"/>
              </w:rPr>
              <w:t xml:space="preserve">: </w:t>
            </w:r>
            <w:r w:rsidR="00090671" w:rsidRPr="002B564E">
              <w:rPr>
                <w:rFonts w:ascii="Times New Roman" w:hAnsi="Times New Roman" w:cs="Times New Roman"/>
                <w:color w:val="000000" w:themeColor="text1"/>
                <w:sz w:val="24"/>
                <w:szCs w:val="24"/>
              </w:rPr>
              <w:t>Assistant Professor</w:t>
            </w:r>
            <w:r w:rsidR="00A17106">
              <w:rPr>
                <w:rFonts w:ascii="Times New Roman" w:hAnsi="Times New Roman" w:cs="Times New Roman"/>
                <w:color w:val="000000" w:themeColor="text1"/>
                <w:sz w:val="24"/>
                <w:szCs w:val="24"/>
              </w:rPr>
              <w:t>, Dept. of Chemistry, C.M.Science College, Darbhanga, Bihar</w:t>
            </w:r>
          </w:p>
        </w:tc>
      </w:tr>
    </w:tbl>
    <w:p w:rsidR="003A5EA4" w:rsidRPr="003A5EA4" w:rsidRDefault="003A5EA4" w:rsidP="00EA26BB">
      <w:pPr>
        <w:spacing w:before="240" w:line="360" w:lineRule="auto"/>
        <w:ind w:left="-180"/>
        <w:rPr>
          <w:rFonts w:ascii="Times New Roman" w:hAnsi="Times New Roman" w:cs="Times New Roman"/>
          <w:b/>
          <w:bCs/>
          <w:color w:val="000000" w:themeColor="text1"/>
          <w:sz w:val="24"/>
          <w:szCs w:val="24"/>
          <w:u w:val="single"/>
        </w:rPr>
      </w:pPr>
      <w:r w:rsidRPr="003A5EA4">
        <w:rPr>
          <w:rFonts w:ascii="Times New Roman" w:hAnsi="Times New Roman" w:cs="Times New Roman"/>
          <w:b/>
          <w:bCs/>
          <w:color w:val="000000" w:themeColor="text1"/>
          <w:sz w:val="24"/>
          <w:szCs w:val="24"/>
          <w:u w:val="single"/>
        </w:rPr>
        <w:t>Career objective</w:t>
      </w:r>
    </w:p>
    <w:p w:rsidR="003A5EA4" w:rsidRPr="003A5EA4" w:rsidRDefault="003A5EA4" w:rsidP="003A5EA4">
      <w:pPr>
        <w:pStyle w:val="ListParagraph"/>
        <w:numPr>
          <w:ilvl w:val="0"/>
          <w:numId w:val="22"/>
        </w:numPr>
        <w:spacing w:before="240" w:line="360" w:lineRule="auto"/>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Highly responsible, punctual,discipline, humble professional</w:t>
      </w:r>
      <w:r w:rsidR="009D4490">
        <w:rPr>
          <w:rFonts w:ascii="Times New Roman" w:hAnsi="Times New Roman" w:cs="Times New Roman"/>
          <w:bCs/>
          <w:color w:val="000000" w:themeColor="text1"/>
          <w:sz w:val="24"/>
          <w:szCs w:val="24"/>
        </w:rPr>
        <w:t>.</w:t>
      </w:r>
    </w:p>
    <w:p w:rsidR="003A5EA4" w:rsidRPr="003A5EA4" w:rsidRDefault="003A5EA4" w:rsidP="003A5EA4">
      <w:pPr>
        <w:spacing w:before="240" w:line="360" w:lineRule="auto"/>
        <w:rPr>
          <w:rFonts w:ascii="Times New Roman" w:hAnsi="Times New Roman" w:cs="Times New Roman"/>
          <w:b/>
          <w:bCs/>
          <w:color w:val="000000" w:themeColor="text1"/>
          <w:sz w:val="24"/>
          <w:szCs w:val="24"/>
          <w:u w:val="single"/>
        </w:rPr>
      </w:pPr>
      <w:r w:rsidRPr="003A5EA4">
        <w:rPr>
          <w:rFonts w:ascii="Times New Roman" w:hAnsi="Times New Roman" w:cs="Times New Roman"/>
          <w:b/>
          <w:bCs/>
          <w:color w:val="000000" w:themeColor="text1"/>
          <w:sz w:val="24"/>
          <w:szCs w:val="24"/>
          <w:u w:val="single"/>
        </w:rPr>
        <w:t>Key Skills</w:t>
      </w:r>
    </w:p>
    <w:p w:rsidR="003A5EA4" w:rsidRPr="003A5EA4" w:rsidRDefault="003A5EA4" w:rsidP="00773871">
      <w:pPr>
        <w:pStyle w:val="ListParagraph"/>
        <w:numPr>
          <w:ilvl w:val="0"/>
          <w:numId w:val="22"/>
        </w:numPr>
        <w:spacing w:before="240"/>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Posseses excellent teaching aptitude.</w:t>
      </w:r>
    </w:p>
    <w:p w:rsidR="003A5EA4" w:rsidRPr="003A5EA4" w:rsidRDefault="003A5EA4" w:rsidP="00773871">
      <w:pPr>
        <w:pStyle w:val="ListParagraph"/>
        <w:numPr>
          <w:ilvl w:val="0"/>
          <w:numId w:val="22"/>
        </w:numPr>
        <w:spacing w:before="240"/>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Having consistent and outstanding academic records.</w:t>
      </w:r>
    </w:p>
    <w:p w:rsidR="003A5EA4" w:rsidRPr="003A5EA4" w:rsidRDefault="003A5EA4" w:rsidP="00773871">
      <w:pPr>
        <w:pStyle w:val="ListParagraph"/>
        <w:numPr>
          <w:ilvl w:val="0"/>
          <w:numId w:val="22"/>
        </w:numPr>
        <w:spacing w:before="240"/>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Strong knowledge of various techniques and approaches applied at research field.</w:t>
      </w:r>
    </w:p>
    <w:p w:rsidR="00DE6B43" w:rsidRPr="00DE6B43" w:rsidRDefault="003A5EA4" w:rsidP="00773871">
      <w:pPr>
        <w:pStyle w:val="ListParagraph"/>
        <w:numPr>
          <w:ilvl w:val="0"/>
          <w:numId w:val="22"/>
        </w:numPr>
        <w:spacing w:before="240"/>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 xml:space="preserve">Well verse with the job duties of a Asiistant Professor. </w:t>
      </w:r>
    </w:p>
    <w:p w:rsidR="00DE6B43" w:rsidRDefault="00DE6B43" w:rsidP="00DE6B43">
      <w:pPr>
        <w:spacing w:before="240" w:line="360" w:lineRule="auto"/>
        <w:rPr>
          <w:rFonts w:ascii="Times New Roman" w:hAnsi="Times New Roman" w:cs="Times New Roman"/>
          <w:b/>
          <w:bCs/>
          <w:color w:val="000000" w:themeColor="text1"/>
          <w:sz w:val="24"/>
          <w:szCs w:val="24"/>
          <w:u w:val="single"/>
        </w:rPr>
      </w:pPr>
      <w:r w:rsidRPr="00DE6B43">
        <w:rPr>
          <w:rFonts w:ascii="Times New Roman" w:hAnsi="Times New Roman" w:cs="Times New Roman"/>
          <w:b/>
          <w:bCs/>
          <w:color w:val="000000" w:themeColor="text1"/>
          <w:sz w:val="24"/>
          <w:szCs w:val="24"/>
          <w:u w:val="single"/>
        </w:rPr>
        <w:t>Personality Traits</w:t>
      </w:r>
    </w:p>
    <w:p w:rsidR="00964C34" w:rsidRDefault="00964C34" w:rsidP="00773871">
      <w:pPr>
        <w:pStyle w:val="ListParagraph"/>
        <w:numPr>
          <w:ilvl w:val="0"/>
          <w:numId w:val="23"/>
        </w:numPr>
        <w:spacing w:before="2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Excellent Communication Skills.</w:t>
      </w:r>
    </w:p>
    <w:p w:rsidR="00964C34" w:rsidRDefault="00964C34" w:rsidP="00773871">
      <w:pPr>
        <w:pStyle w:val="ListParagraph"/>
        <w:numPr>
          <w:ilvl w:val="0"/>
          <w:numId w:val="23"/>
        </w:numPr>
        <w:spacing w:before="2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Excellent Presentation Skills.</w:t>
      </w:r>
    </w:p>
    <w:p w:rsidR="00964C34" w:rsidRPr="00964C34" w:rsidRDefault="00964C34" w:rsidP="00773871">
      <w:pPr>
        <w:pStyle w:val="ListParagraph"/>
        <w:numPr>
          <w:ilvl w:val="0"/>
          <w:numId w:val="23"/>
        </w:numPr>
        <w:spacing w:before="24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Hardworking.</w:t>
      </w:r>
    </w:p>
    <w:p w:rsidR="00964C34" w:rsidRPr="008471ED" w:rsidRDefault="008471ED" w:rsidP="00773871">
      <w:pPr>
        <w:pStyle w:val="ListParagraph"/>
        <w:numPr>
          <w:ilvl w:val="0"/>
          <w:numId w:val="23"/>
        </w:numPr>
        <w:spacing w:before="240"/>
        <w:rPr>
          <w:rFonts w:ascii="Times New Roman" w:hAnsi="Times New Roman" w:cs="Times New Roman"/>
          <w:b/>
          <w:bCs/>
          <w:color w:val="000000" w:themeColor="text1"/>
          <w:sz w:val="24"/>
          <w:szCs w:val="24"/>
          <w:u w:val="single"/>
        </w:rPr>
      </w:pPr>
      <w:r>
        <w:rPr>
          <w:rFonts w:ascii="Times New Roman" w:hAnsi="Times New Roman" w:cs="Times New Roman"/>
          <w:bCs/>
          <w:color w:val="000000" w:themeColor="text1"/>
          <w:sz w:val="24"/>
          <w:szCs w:val="24"/>
        </w:rPr>
        <w:t>Learn new thing quickly.</w:t>
      </w:r>
    </w:p>
    <w:p w:rsidR="008471ED" w:rsidRPr="00964C34" w:rsidRDefault="008471ED" w:rsidP="00773871">
      <w:pPr>
        <w:pStyle w:val="ListParagraph"/>
        <w:numPr>
          <w:ilvl w:val="0"/>
          <w:numId w:val="23"/>
        </w:numPr>
        <w:spacing w:before="240"/>
        <w:rPr>
          <w:rFonts w:ascii="Times New Roman" w:hAnsi="Times New Roman" w:cs="Times New Roman"/>
          <w:b/>
          <w:bCs/>
          <w:color w:val="000000" w:themeColor="text1"/>
          <w:sz w:val="24"/>
          <w:szCs w:val="24"/>
          <w:u w:val="single"/>
        </w:rPr>
      </w:pPr>
      <w:r>
        <w:rPr>
          <w:rFonts w:ascii="Times New Roman" w:hAnsi="Times New Roman" w:cs="Times New Roman"/>
          <w:bCs/>
          <w:color w:val="000000" w:themeColor="text1"/>
          <w:sz w:val="24"/>
          <w:szCs w:val="24"/>
        </w:rPr>
        <w:t>Possess positive thinking</w:t>
      </w:r>
    </w:p>
    <w:p w:rsidR="00EA26BB" w:rsidRPr="0080736E" w:rsidRDefault="00222A8E" w:rsidP="00EA26BB">
      <w:pPr>
        <w:spacing w:before="240" w:line="360" w:lineRule="auto"/>
        <w:ind w:left="-180"/>
        <w:rPr>
          <w:rFonts w:ascii="Times New Roman" w:hAnsi="Times New Roman" w:cs="Times New Roman"/>
          <w:b/>
          <w:bCs/>
          <w:color w:val="000000" w:themeColor="text1"/>
          <w:sz w:val="24"/>
          <w:szCs w:val="24"/>
          <w:u w:val="single"/>
        </w:rPr>
      </w:pPr>
      <w:r w:rsidRPr="0080736E">
        <w:rPr>
          <w:rFonts w:ascii="Times New Roman" w:hAnsi="Times New Roman" w:cs="Times New Roman"/>
          <w:b/>
          <w:bCs/>
          <w:color w:val="000000" w:themeColor="text1"/>
          <w:sz w:val="24"/>
          <w:szCs w:val="24"/>
          <w:u w:val="single"/>
        </w:rPr>
        <w:t>Academic Qualification</w:t>
      </w:r>
    </w:p>
    <w:p w:rsidR="00EA26BB" w:rsidRPr="0080736E" w:rsidRDefault="002A28D8" w:rsidP="00773871">
      <w:pPr>
        <w:pStyle w:val="ListParagraph"/>
        <w:numPr>
          <w:ilvl w:val="0"/>
          <w:numId w:val="24"/>
        </w:numPr>
        <w:spacing w:before="240"/>
        <w:rPr>
          <w:rFonts w:ascii="Times New Roman" w:hAnsi="Times New Roman" w:cs="Times New Roman"/>
          <w:b/>
          <w:bCs/>
          <w:color w:val="000000" w:themeColor="text1"/>
          <w:sz w:val="24"/>
          <w:szCs w:val="24"/>
        </w:rPr>
      </w:pPr>
      <w:r w:rsidRPr="0080736E">
        <w:rPr>
          <w:rFonts w:ascii="Times New Roman" w:hAnsi="Times New Roman" w:cs="Times New Roman"/>
          <w:color w:val="000000" w:themeColor="text1"/>
          <w:sz w:val="24"/>
          <w:szCs w:val="24"/>
        </w:rPr>
        <w:t xml:space="preserve">Ph.D </w:t>
      </w:r>
      <w:r w:rsidR="00EA26BB" w:rsidRPr="0080736E">
        <w:rPr>
          <w:rFonts w:ascii="Times New Roman" w:hAnsi="Times New Roman" w:cs="Times New Roman"/>
          <w:color w:val="000000" w:themeColor="text1"/>
          <w:sz w:val="24"/>
          <w:szCs w:val="24"/>
        </w:rPr>
        <w:t>(Chemistry)</w:t>
      </w:r>
      <w:r w:rsidRPr="0080736E">
        <w:rPr>
          <w:rFonts w:ascii="Times New Roman" w:hAnsi="Times New Roman" w:cs="Times New Roman"/>
          <w:color w:val="000000" w:themeColor="text1"/>
          <w:sz w:val="24"/>
          <w:szCs w:val="24"/>
        </w:rPr>
        <w:t>-Topic: Thermo-oxidative decomposition studies on some herbal doped edible oils (M.U, Bodh Gaya)</w:t>
      </w:r>
      <w:r w:rsidR="00F825D4">
        <w:rPr>
          <w:rFonts w:ascii="Times New Roman" w:hAnsi="Times New Roman" w:cs="Times New Roman"/>
          <w:color w:val="000000" w:themeColor="text1"/>
          <w:sz w:val="24"/>
          <w:szCs w:val="24"/>
        </w:rPr>
        <w:t>.</w:t>
      </w:r>
    </w:p>
    <w:p w:rsidR="002A28D8" w:rsidRPr="0080736E" w:rsidRDefault="002A28D8" w:rsidP="00773871">
      <w:pPr>
        <w:pStyle w:val="ListParagraph"/>
        <w:numPr>
          <w:ilvl w:val="0"/>
          <w:numId w:val="24"/>
        </w:numPr>
        <w:spacing w:before="240"/>
        <w:rPr>
          <w:rFonts w:ascii="Times New Roman" w:hAnsi="Times New Roman" w:cs="Times New Roman"/>
          <w:b/>
          <w:bCs/>
          <w:color w:val="000000" w:themeColor="text1"/>
          <w:sz w:val="24"/>
          <w:szCs w:val="24"/>
        </w:rPr>
      </w:pPr>
      <w:r w:rsidRPr="0080736E">
        <w:rPr>
          <w:rFonts w:ascii="Times New Roman" w:hAnsi="Times New Roman" w:cs="Times New Roman"/>
          <w:color w:val="000000" w:themeColor="text1"/>
          <w:sz w:val="24"/>
          <w:szCs w:val="24"/>
        </w:rPr>
        <w:t>M.Phil (Chemistry) – Alagappa University, 2008</w:t>
      </w:r>
      <w:r w:rsidR="00F825D4">
        <w:rPr>
          <w:rFonts w:ascii="Times New Roman" w:hAnsi="Times New Roman" w:cs="Times New Roman"/>
          <w:color w:val="000000" w:themeColor="text1"/>
          <w:sz w:val="24"/>
          <w:szCs w:val="24"/>
        </w:rPr>
        <w:t>.</w:t>
      </w:r>
    </w:p>
    <w:p w:rsidR="002A28D8" w:rsidRPr="002B564E" w:rsidRDefault="002A28D8" w:rsidP="00773871">
      <w:pPr>
        <w:pStyle w:val="ListParagraph"/>
        <w:numPr>
          <w:ilvl w:val="0"/>
          <w:numId w:val="24"/>
        </w:numPr>
        <w:spacing w:before="240"/>
        <w:rPr>
          <w:rFonts w:ascii="Times New Roman" w:hAnsi="Times New Roman" w:cs="Times New Roman"/>
          <w:b/>
          <w:bCs/>
          <w:color w:val="000000" w:themeColor="text1"/>
          <w:sz w:val="24"/>
          <w:szCs w:val="24"/>
        </w:rPr>
      </w:pPr>
      <w:r w:rsidRPr="002B564E">
        <w:rPr>
          <w:rFonts w:ascii="Times New Roman" w:hAnsi="Times New Roman" w:cs="Times New Roman"/>
          <w:color w:val="000000" w:themeColor="text1"/>
          <w:sz w:val="24"/>
          <w:szCs w:val="24"/>
        </w:rPr>
        <w:t>M.Sc (spl-Orga</w:t>
      </w:r>
      <w:r w:rsidR="002B564E" w:rsidRPr="002B564E">
        <w:rPr>
          <w:rFonts w:ascii="Times New Roman" w:hAnsi="Times New Roman" w:cs="Times New Roman"/>
          <w:color w:val="000000" w:themeColor="text1"/>
          <w:sz w:val="24"/>
          <w:szCs w:val="24"/>
        </w:rPr>
        <w:t>nic Chemistry), M.U, Bodh Gaya ,</w:t>
      </w:r>
      <w:r w:rsidRPr="002B564E">
        <w:rPr>
          <w:rFonts w:ascii="Times New Roman" w:hAnsi="Times New Roman" w:cs="Times New Roman"/>
          <w:color w:val="000000" w:themeColor="text1"/>
          <w:sz w:val="24"/>
          <w:szCs w:val="24"/>
        </w:rPr>
        <w:t>2001</w:t>
      </w:r>
      <w:r w:rsidR="00F825D4">
        <w:rPr>
          <w:rFonts w:ascii="Times New Roman" w:hAnsi="Times New Roman" w:cs="Times New Roman"/>
          <w:color w:val="000000" w:themeColor="text1"/>
          <w:sz w:val="24"/>
          <w:szCs w:val="24"/>
        </w:rPr>
        <w:t>.</w:t>
      </w:r>
    </w:p>
    <w:p w:rsidR="002A28D8" w:rsidRPr="002B564E" w:rsidRDefault="002A28D8" w:rsidP="00773871">
      <w:pPr>
        <w:pStyle w:val="ListParagraph"/>
        <w:numPr>
          <w:ilvl w:val="0"/>
          <w:numId w:val="24"/>
        </w:numPr>
        <w:spacing w:before="240"/>
        <w:rPr>
          <w:rFonts w:ascii="Times New Roman" w:hAnsi="Times New Roman" w:cs="Times New Roman"/>
          <w:b/>
          <w:bCs/>
          <w:color w:val="000000" w:themeColor="text1"/>
          <w:sz w:val="24"/>
          <w:szCs w:val="24"/>
        </w:rPr>
      </w:pPr>
      <w:r w:rsidRPr="002B564E">
        <w:rPr>
          <w:rFonts w:ascii="Times New Roman" w:hAnsi="Times New Roman" w:cs="Times New Roman"/>
          <w:color w:val="000000" w:themeColor="text1"/>
          <w:sz w:val="24"/>
          <w:szCs w:val="24"/>
        </w:rPr>
        <w:t xml:space="preserve">B.Sc (Chemistry-Hons.), T.P.SC, </w:t>
      </w:r>
      <w:r w:rsidR="002B564E" w:rsidRPr="002B564E">
        <w:rPr>
          <w:rFonts w:ascii="Times New Roman" w:hAnsi="Times New Roman" w:cs="Times New Roman"/>
          <w:color w:val="000000" w:themeColor="text1"/>
          <w:sz w:val="24"/>
          <w:szCs w:val="24"/>
        </w:rPr>
        <w:t>Patna,</w:t>
      </w:r>
      <w:r w:rsidRPr="002B564E">
        <w:rPr>
          <w:rFonts w:ascii="Times New Roman" w:hAnsi="Times New Roman" w:cs="Times New Roman"/>
          <w:color w:val="000000" w:themeColor="text1"/>
          <w:sz w:val="24"/>
          <w:szCs w:val="24"/>
        </w:rPr>
        <w:t>1998</w:t>
      </w:r>
      <w:r w:rsidR="00F825D4">
        <w:rPr>
          <w:rFonts w:ascii="Times New Roman" w:hAnsi="Times New Roman" w:cs="Times New Roman"/>
          <w:color w:val="000000" w:themeColor="text1"/>
          <w:sz w:val="24"/>
          <w:szCs w:val="24"/>
        </w:rPr>
        <w:t>.</w:t>
      </w:r>
    </w:p>
    <w:p w:rsidR="00D43820" w:rsidRDefault="00D43820" w:rsidP="002613C7">
      <w:pPr>
        <w:spacing w:line="360" w:lineRule="auto"/>
        <w:ind w:left="-180"/>
        <w:rPr>
          <w:rFonts w:ascii="Times New Roman" w:hAnsi="Times New Roman" w:cs="Times New Roman"/>
          <w:b/>
          <w:bCs/>
          <w:color w:val="000000" w:themeColor="text1"/>
          <w:sz w:val="24"/>
          <w:szCs w:val="24"/>
        </w:rPr>
      </w:pPr>
    </w:p>
    <w:p w:rsidR="008F5FED" w:rsidRPr="003E1F90" w:rsidRDefault="008F5FED" w:rsidP="002613C7">
      <w:pPr>
        <w:spacing w:line="360" w:lineRule="auto"/>
        <w:ind w:left="-180"/>
        <w:rPr>
          <w:rFonts w:ascii="Times New Roman" w:hAnsi="Times New Roman" w:cs="Times New Roman"/>
          <w:color w:val="000000" w:themeColor="text1"/>
          <w:sz w:val="24"/>
          <w:szCs w:val="24"/>
          <w:u w:val="single"/>
        </w:rPr>
      </w:pPr>
      <w:r w:rsidRPr="003E1F90">
        <w:rPr>
          <w:rFonts w:ascii="Times New Roman" w:hAnsi="Times New Roman" w:cs="Times New Roman"/>
          <w:b/>
          <w:bCs/>
          <w:color w:val="000000" w:themeColor="text1"/>
          <w:sz w:val="24"/>
          <w:szCs w:val="24"/>
          <w:u w:val="single"/>
        </w:rPr>
        <w:lastRenderedPageBreak/>
        <w:t>Research Interests</w:t>
      </w:r>
    </w:p>
    <w:p w:rsidR="0085280B" w:rsidRPr="00F825D4" w:rsidRDefault="006442E9" w:rsidP="00F825D4">
      <w:pPr>
        <w:pStyle w:val="ListParagraph"/>
        <w:numPr>
          <w:ilvl w:val="0"/>
          <w:numId w:val="29"/>
        </w:numPr>
        <w:spacing w:line="360" w:lineRule="auto"/>
        <w:ind w:right="-432"/>
        <w:rPr>
          <w:rFonts w:ascii="Times New Roman" w:hAnsi="Times New Roman" w:cs="Times New Roman"/>
          <w:color w:val="000000" w:themeColor="text1"/>
          <w:sz w:val="24"/>
          <w:szCs w:val="24"/>
        </w:rPr>
      </w:pPr>
      <w:r w:rsidRPr="00F825D4">
        <w:rPr>
          <w:rFonts w:ascii="Times New Roman" w:hAnsi="Times New Roman" w:cs="Times New Roman"/>
          <w:color w:val="000000" w:themeColor="text1"/>
          <w:sz w:val="24"/>
          <w:szCs w:val="24"/>
        </w:rPr>
        <w:t>Thermal Analysis</w:t>
      </w:r>
      <w:r w:rsidR="00F45AD1" w:rsidRPr="00F825D4">
        <w:rPr>
          <w:rFonts w:ascii="Times New Roman" w:hAnsi="Times New Roman" w:cs="Times New Roman"/>
          <w:color w:val="000000" w:themeColor="text1"/>
          <w:sz w:val="24"/>
          <w:szCs w:val="24"/>
        </w:rPr>
        <w:t>Technique, Food C</w:t>
      </w:r>
      <w:r w:rsidR="00B444EF" w:rsidRPr="00F825D4">
        <w:rPr>
          <w:rFonts w:ascii="Times New Roman" w:hAnsi="Times New Roman" w:cs="Times New Roman"/>
          <w:color w:val="000000" w:themeColor="text1"/>
          <w:sz w:val="24"/>
          <w:szCs w:val="24"/>
        </w:rPr>
        <w:t>hemistry,</w:t>
      </w:r>
      <w:r w:rsidR="00F45AD1" w:rsidRPr="00F825D4">
        <w:rPr>
          <w:rFonts w:ascii="Times New Roman" w:hAnsi="Times New Roman" w:cs="Times New Roman"/>
          <w:color w:val="000000" w:themeColor="text1"/>
          <w:sz w:val="24"/>
          <w:szCs w:val="24"/>
        </w:rPr>
        <w:t xml:space="preserve"> </w:t>
      </w:r>
      <w:r w:rsidRPr="00F825D4">
        <w:rPr>
          <w:rFonts w:ascii="Times New Roman" w:hAnsi="Times New Roman" w:cs="Times New Roman"/>
          <w:color w:val="000000" w:themeColor="text1"/>
          <w:sz w:val="24"/>
          <w:szCs w:val="24"/>
        </w:rPr>
        <w:t>Bio-Fuel</w:t>
      </w:r>
      <w:r w:rsidR="00B444EF" w:rsidRPr="00F825D4">
        <w:rPr>
          <w:rFonts w:ascii="Times New Roman" w:hAnsi="Times New Roman" w:cs="Times New Roman"/>
          <w:color w:val="000000" w:themeColor="text1"/>
          <w:sz w:val="24"/>
          <w:szCs w:val="24"/>
        </w:rPr>
        <w:t>, Material Science,</w:t>
      </w:r>
      <w:r w:rsidR="005768E3">
        <w:rPr>
          <w:rFonts w:ascii="Times New Roman" w:hAnsi="Times New Roman" w:cs="Times New Roman"/>
          <w:color w:val="000000" w:themeColor="text1"/>
          <w:sz w:val="24"/>
          <w:szCs w:val="24"/>
        </w:rPr>
        <w:t xml:space="preserve"> </w:t>
      </w:r>
      <w:r w:rsidR="00B444EF" w:rsidRPr="00F825D4">
        <w:rPr>
          <w:rFonts w:ascii="Times New Roman" w:hAnsi="Times New Roman" w:cs="Times New Roman"/>
          <w:color w:val="000000" w:themeColor="text1"/>
          <w:sz w:val="24"/>
          <w:szCs w:val="24"/>
        </w:rPr>
        <w:t>Nanotechnology</w:t>
      </w:r>
      <w:r w:rsidR="005768E3">
        <w:rPr>
          <w:rFonts w:ascii="Times New Roman" w:hAnsi="Times New Roman" w:cs="Times New Roman"/>
          <w:color w:val="000000" w:themeColor="text1"/>
          <w:sz w:val="24"/>
          <w:szCs w:val="24"/>
        </w:rPr>
        <w:t>.</w:t>
      </w:r>
    </w:p>
    <w:p w:rsidR="0085280B" w:rsidRPr="005472A0" w:rsidRDefault="0085280B" w:rsidP="002613C7">
      <w:pPr>
        <w:spacing w:line="360" w:lineRule="auto"/>
        <w:ind w:left="-180"/>
        <w:rPr>
          <w:rFonts w:ascii="Times New Roman" w:hAnsi="Times New Roman" w:cs="Times New Roman"/>
          <w:b/>
          <w:color w:val="000000" w:themeColor="text1"/>
          <w:sz w:val="24"/>
          <w:szCs w:val="24"/>
          <w:u w:val="single"/>
        </w:rPr>
      </w:pPr>
      <w:r w:rsidRPr="005472A0">
        <w:rPr>
          <w:rFonts w:ascii="Times New Roman" w:hAnsi="Times New Roman" w:cs="Times New Roman"/>
          <w:b/>
          <w:color w:val="000000" w:themeColor="text1"/>
          <w:sz w:val="24"/>
          <w:szCs w:val="24"/>
          <w:u w:val="single"/>
        </w:rPr>
        <w:t>Teaching Experience</w:t>
      </w:r>
    </w:p>
    <w:p w:rsidR="00F45AD1" w:rsidRPr="00F825D4" w:rsidRDefault="00D57533" w:rsidP="00F825D4">
      <w:pPr>
        <w:pStyle w:val="ListParagraph"/>
        <w:numPr>
          <w:ilvl w:val="0"/>
          <w:numId w:val="29"/>
        </w:numPr>
        <w:tabs>
          <w:tab w:val="left" w:pos="-142"/>
        </w:tabs>
        <w:spacing w:line="360" w:lineRule="auto"/>
        <w:rPr>
          <w:rFonts w:ascii="Times New Roman" w:hAnsi="Times New Roman" w:cs="Times New Roman"/>
          <w:bCs/>
          <w:color w:val="000000" w:themeColor="text1"/>
          <w:sz w:val="24"/>
          <w:szCs w:val="24"/>
        </w:rPr>
      </w:pPr>
      <w:r w:rsidRPr="00F825D4">
        <w:rPr>
          <w:rFonts w:ascii="Times New Roman" w:hAnsi="Times New Roman" w:cs="Times New Roman"/>
          <w:bCs/>
          <w:color w:val="000000" w:themeColor="text1"/>
          <w:sz w:val="24"/>
          <w:szCs w:val="24"/>
        </w:rPr>
        <w:t>Assistant Professor</w:t>
      </w:r>
      <w:r w:rsidR="00131D2F" w:rsidRPr="00F825D4">
        <w:rPr>
          <w:rFonts w:ascii="Times New Roman" w:hAnsi="Times New Roman" w:cs="Times New Roman"/>
          <w:bCs/>
          <w:color w:val="000000" w:themeColor="text1"/>
          <w:sz w:val="24"/>
          <w:szCs w:val="24"/>
        </w:rPr>
        <w:t xml:space="preserve"> </w:t>
      </w:r>
      <w:r w:rsidRPr="00F825D4">
        <w:rPr>
          <w:rFonts w:ascii="Times New Roman" w:hAnsi="Times New Roman" w:cs="Times New Roman"/>
          <w:bCs/>
          <w:color w:val="000000" w:themeColor="text1"/>
          <w:sz w:val="24"/>
          <w:szCs w:val="24"/>
        </w:rPr>
        <w:t xml:space="preserve">(Chemistry),C.M.Science College,Darbhanga,9 April 25 </w:t>
      </w:r>
      <w:r w:rsidR="005768E3">
        <w:rPr>
          <w:rFonts w:ascii="Times New Roman" w:hAnsi="Times New Roman" w:cs="Times New Roman"/>
          <w:bCs/>
          <w:color w:val="000000" w:themeColor="text1"/>
          <w:sz w:val="24"/>
          <w:szCs w:val="24"/>
        </w:rPr>
        <w:t>–</w:t>
      </w:r>
      <w:r w:rsidRPr="00F825D4">
        <w:rPr>
          <w:rFonts w:ascii="Times New Roman" w:hAnsi="Times New Roman" w:cs="Times New Roman"/>
          <w:bCs/>
          <w:color w:val="000000" w:themeColor="text1"/>
          <w:sz w:val="24"/>
          <w:szCs w:val="24"/>
        </w:rPr>
        <w:t xml:space="preserve"> Present</w:t>
      </w:r>
      <w:r w:rsidR="005768E3">
        <w:rPr>
          <w:rFonts w:ascii="Times New Roman" w:hAnsi="Times New Roman" w:cs="Times New Roman"/>
          <w:bCs/>
          <w:color w:val="000000" w:themeColor="text1"/>
          <w:sz w:val="24"/>
          <w:szCs w:val="24"/>
        </w:rPr>
        <w:t>.s</w:t>
      </w:r>
    </w:p>
    <w:p w:rsidR="008C18D4" w:rsidRPr="002B564E" w:rsidRDefault="008C18D4" w:rsidP="002613C7">
      <w:pPr>
        <w:tabs>
          <w:tab w:val="left" w:pos="0"/>
        </w:tabs>
        <w:spacing w:line="360" w:lineRule="auto"/>
        <w:ind w:hanging="180"/>
        <w:rPr>
          <w:rFonts w:ascii="Times New Roman" w:hAnsi="Times New Roman" w:cs="Times New Roman"/>
          <w:color w:val="000000" w:themeColor="text1"/>
          <w:sz w:val="24"/>
          <w:szCs w:val="24"/>
        </w:rPr>
      </w:pPr>
      <w:r w:rsidRPr="002B564E">
        <w:rPr>
          <w:rFonts w:ascii="Times New Roman" w:hAnsi="Times New Roman" w:cs="Times New Roman"/>
          <w:b/>
          <w:bCs/>
          <w:color w:val="000000" w:themeColor="text1"/>
          <w:sz w:val="24"/>
          <w:szCs w:val="24"/>
        </w:rPr>
        <w:t>Research Publications/Patents</w:t>
      </w:r>
    </w:p>
    <w:p w:rsidR="00F45AD1" w:rsidRPr="007F5670" w:rsidRDefault="00F45AD1" w:rsidP="00F84683">
      <w:pPr>
        <w:pStyle w:val="ListParagraph"/>
        <w:numPr>
          <w:ilvl w:val="0"/>
          <w:numId w:val="25"/>
        </w:numPr>
        <w:rPr>
          <w:rFonts w:ascii="Times New Roman" w:hAnsi="Times New Roman" w:cs="Times New Roman"/>
          <w:sz w:val="24"/>
          <w:szCs w:val="24"/>
        </w:rPr>
      </w:pPr>
      <w:r w:rsidRPr="007F5670">
        <w:rPr>
          <w:rFonts w:ascii="Times New Roman" w:hAnsi="Times New Roman" w:cs="Times New Roman"/>
          <w:sz w:val="24"/>
          <w:szCs w:val="24"/>
        </w:rPr>
        <w:t>Verma RK, Singh RK, Narayan A, Verma L, Singh AK, Anit Kumar. Low-temperature synthesis of hexagonal barium chloride by annealing at 450°C followed by quenching. Journal of Thermal Analysis and Calorimetry. 2014; 129(2): 691–699.</w:t>
      </w:r>
    </w:p>
    <w:p w:rsidR="00F45AD1" w:rsidRPr="007F5670" w:rsidRDefault="00F45AD1" w:rsidP="00F84683">
      <w:pPr>
        <w:pStyle w:val="ListParagraph"/>
        <w:numPr>
          <w:ilvl w:val="0"/>
          <w:numId w:val="25"/>
        </w:numPr>
        <w:rPr>
          <w:rFonts w:ascii="Times New Roman" w:hAnsi="Times New Roman" w:cs="Times New Roman"/>
          <w:sz w:val="24"/>
          <w:szCs w:val="24"/>
        </w:rPr>
      </w:pPr>
      <w:r w:rsidRPr="007F5670">
        <w:rPr>
          <w:rFonts w:ascii="Times New Roman" w:hAnsi="Times New Roman" w:cs="Times New Roman"/>
          <w:sz w:val="24"/>
          <w:szCs w:val="24"/>
        </w:rPr>
        <w:t>Kanth M, Jee C, Pathak PK, Kumar Anit. Isolation and fuel characterisation of Mahua (Madhucaindica) biodiesel found in Bihar, India. International Journal of Scientific Research. 2016; 5(11): 730–731.</w:t>
      </w:r>
    </w:p>
    <w:p w:rsidR="00F45AD1" w:rsidRPr="007F5670" w:rsidRDefault="00F45AD1" w:rsidP="00F84683">
      <w:pPr>
        <w:pStyle w:val="ListParagraph"/>
        <w:numPr>
          <w:ilvl w:val="0"/>
          <w:numId w:val="25"/>
        </w:numPr>
        <w:rPr>
          <w:rFonts w:ascii="Times New Roman" w:hAnsi="Times New Roman" w:cs="Times New Roman"/>
          <w:sz w:val="24"/>
          <w:szCs w:val="24"/>
        </w:rPr>
      </w:pPr>
      <w:r w:rsidRPr="007F5670">
        <w:rPr>
          <w:rFonts w:ascii="Times New Roman" w:hAnsi="Times New Roman" w:cs="Times New Roman"/>
          <w:sz w:val="24"/>
          <w:szCs w:val="24"/>
        </w:rPr>
        <w:t>Pathak PK, Kumar Anit. Kinetic analysis of data of calcium lactates under multiple heating rate in N2 environment. Journal of Emerging Technologies and Innovative Research (JETIR). 2018; 5(3): 94–98.</w:t>
      </w:r>
    </w:p>
    <w:p w:rsidR="00F45AD1" w:rsidRPr="007F5670" w:rsidRDefault="00F45AD1" w:rsidP="00F84683">
      <w:pPr>
        <w:pStyle w:val="ListParagraph"/>
        <w:numPr>
          <w:ilvl w:val="0"/>
          <w:numId w:val="25"/>
        </w:numPr>
        <w:rPr>
          <w:rFonts w:ascii="Times New Roman" w:hAnsi="Times New Roman" w:cs="Times New Roman"/>
          <w:sz w:val="24"/>
          <w:szCs w:val="24"/>
        </w:rPr>
      </w:pPr>
      <w:r w:rsidRPr="007F5670">
        <w:rPr>
          <w:rFonts w:ascii="Times New Roman" w:hAnsi="Times New Roman" w:cs="Times New Roman"/>
          <w:sz w:val="24"/>
          <w:szCs w:val="24"/>
        </w:rPr>
        <w:t>Kanth MK, Jee C, Kumar Anit, Kashyap A, Kumari R, Kumar N. Fatty Acid Methyl Ester Analysis of some oil plants found in Bihar, India: A Comparative study. Asian Journal of Research in Biochemistry (AIJRB). 2018; 3(4): 1–13.</w:t>
      </w:r>
    </w:p>
    <w:p w:rsidR="00F45AD1" w:rsidRPr="007F5670" w:rsidRDefault="00F45AD1" w:rsidP="00F84683">
      <w:pPr>
        <w:pStyle w:val="ListParagraph"/>
        <w:numPr>
          <w:ilvl w:val="0"/>
          <w:numId w:val="25"/>
        </w:numPr>
        <w:rPr>
          <w:rFonts w:ascii="Times New Roman" w:hAnsi="Times New Roman" w:cs="Times New Roman"/>
          <w:sz w:val="24"/>
          <w:szCs w:val="24"/>
        </w:rPr>
      </w:pPr>
      <w:r w:rsidRPr="007F5670">
        <w:rPr>
          <w:rFonts w:ascii="Times New Roman" w:hAnsi="Times New Roman" w:cs="Times New Roman"/>
          <w:sz w:val="24"/>
          <w:szCs w:val="24"/>
        </w:rPr>
        <w:t>Kumar A, Pathak PK, Kanth MK. Thermoxidative stability of Rapeseed oil and DSC: A Brief Review. Wesleyan Journal of Research. 2020; 13(4): 24–30.</w:t>
      </w:r>
    </w:p>
    <w:p w:rsidR="003E2FD2" w:rsidRPr="00B62125" w:rsidRDefault="00AB0B12" w:rsidP="002613C7">
      <w:pPr>
        <w:spacing w:line="360" w:lineRule="auto"/>
        <w:ind w:left="-90" w:hanging="27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Pr="00AB0B12">
        <w:rPr>
          <w:rFonts w:ascii="Times New Roman" w:hAnsi="Times New Roman" w:cs="Times New Roman"/>
          <w:b/>
          <w:bCs/>
          <w:color w:val="000000" w:themeColor="text1"/>
          <w:sz w:val="24"/>
          <w:szCs w:val="24"/>
          <w:u w:val="single"/>
        </w:rPr>
        <w:t xml:space="preserve">Research </w:t>
      </w:r>
      <w:r w:rsidR="008C18D4" w:rsidRPr="00AB0B12">
        <w:rPr>
          <w:rFonts w:ascii="Times New Roman" w:hAnsi="Times New Roman" w:cs="Times New Roman"/>
          <w:b/>
          <w:bCs/>
          <w:color w:val="000000" w:themeColor="text1"/>
          <w:sz w:val="24"/>
          <w:szCs w:val="24"/>
          <w:u w:val="single"/>
        </w:rPr>
        <w:t>Papers Presented in Seminars/Conferences/Invited Lectures</w:t>
      </w:r>
    </w:p>
    <w:p w:rsidR="00F45AD1" w:rsidRPr="002B564E" w:rsidRDefault="00F45AD1" w:rsidP="00D908D6">
      <w:pPr>
        <w:pStyle w:val="NormalWeb"/>
        <w:numPr>
          <w:ilvl w:val="0"/>
          <w:numId w:val="27"/>
        </w:numPr>
        <w:spacing w:line="276" w:lineRule="auto"/>
        <w:rPr>
          <w:color w:val="000000" w:themeColor="text1"/>
        </w:rPr>
      </w:pPr>
      <w:r w:rsidRPr="002B564E">
        <w:rPr>
          <w:color w:val="000000" w:themeColor="text1"/>
        </w:rPr>
        <w:t>Effect of doping on thermoxidative degradation decomposition of coconut, linseed, and mustard oil (SATAC-OP-06). XXXIII Annual Conference of Indian Council of Chemists, ISM Dhanbad (2014, December).</w:t>
      </w:r>
    </w:p>
    <w:p w:rsidR="00F45AD1" w:rsidRPr="002B564E" w:rsidRDefault="00F45AD1" w:rsidP="00D908D6">
      <w:pPr>
        <w:pStyle w:val="NormalWeb"/>
        <w:numPr>
          <w:ilvl w:val="0"/>
          <w:numId w:val="27"/>
        </w:numPr>
        <w:spacing w:line="276" w:lineRule="auto"/>
        <w:rPr>
          <w:color w:val="000000" w:themeColor="text1"/>
        </w:rPr>
      </w:pPr>
      <w:r w:rsidRPr="002B564E">
        <w:rPr>
          <w:color w:val="000000" w:themeColor="text1"/>
        </w:rPr>
        <w:t>A comparative study of TG-DSC studies of thermal decomposition of magnesium and nickel maleates (SATAC-OP-09). XXXIII Annual Conference of Indian Council of Chemists, ISM Dhanbad (2014, December).</w:t>
      </w:r>
    </w:p>
    <w:p w:rsidR="00F45AD1" w:rsidRPr="002B564E" w:rsidRDefault="00F45AD1" w:rsidP="00D908D6">
      <w:pPr>
        <w:pStyle w:val="NormalWeb"/>
        <w:numPr>
          <w:ilvl w:val="0"/>
          <w:numId w:val="27"/>
        </w:numPr>
        <w:spacing w:line="276" w:lineRule="auto"/>
        <w:rPr>
          <w:color w:val="000000" w:themeColor="text1"/>
        </w:rPr>
      </w:pPr>
      <w:r w:rsidRPr="002B564E">
        <w:rPr>
          <w:color w:val="000000" w:themeColor="text1"/>
        </w:rPr>
        <w:t>Thermooxidative decomposition of Indian Mustard Oil. International Confederation for Thermal Analysis and Calorimetry (ICTAC) &amp; North America Thermal Society (NATAS), Orlando, Florida (August 14–19, 2016).</w:t>
      </w:r>
    </w:p>
    <w:p w:rsidR="00F45AD1" w:rsidRPr="002B564E" w:rsidRDefault="00F45AD1" w:rsidP="00D908D6">
      <w:pPr>
        <w:pStyle w:val="NormalWeb"/>
        <w:numPr>
          <w:ilvl w:val="0"/>
          <w:numId w:val="27"/>
        </w:numPr>
        <w:spacing w:line="276" w:lineRule="auto"/>
        <w:rPr>
          <w:color w:val="000000" w:themeColor="text1"/>
        </w:rPr>
      </w:pPr>
      <w:r w:rsidRPr="002B564E">
        <w:rPr>
          <w:color w:val="000000" w:themeColor="text1"/>
        </w:rPr>
        <w:lastRenderedPageBreak/>
        <w:t>Multifunctional Ferrite Nanoparticles: Use of Thermal analysis in Optimization of the annealing temperature of Citrate precursor. ICTAC &amp; NATAS, Orlando, Florida (August 14–19, 2016).</w:t>
      </w:r>
    </w:p>
    <w:p w:rsidR="00CB230D" w:rsidRPr="002B564E" w:rsidRDefault="00F45AD1" w:rsidP="00D908D6">
      <w:pPr>
        <w:pStyle w:val="NormalWeb"/>
        <w:numPr>
          <w:ilvl w:val="0"/>
          <w:numId w:val="27"/>
        </w:numPr>
        <w:spacing w:line="276" w:lineRule="auto"/>
        <w:rPr>
          <w:color w:val="000000" w:themeColor="text1"/>
        </w:rPr>
      </w:pPr>
      <w:r w:rsidRPr="002B564E">
        <w:rPr>
          <w:color w:val="000000" w:themeColor="text1"/>
        </w:rPr>
        <w:t>Thermo-oxidative stability and kinetic evaluation of Indian Mustard oil using DSC and natural antioxidants. International Seminar on Intellectual Property and Advances in Chemical Sciences, Dept. of Chemistry, C. M. Science College, Darbhanga (July 25–26, 2025)</w:t>
      </w:r>
      <w:r w:rsidR="00CB230D" w:rsidRPr="002B564E">
        <w:rPr>
          <w:color w:val="000000" w:themeColor="text1"/>
        </w:rPr>
        <w:t>.</w:t>
      </w:r>
    </w:p>
    <w:p w:rsidR="00831B19" w:rsidRPr="001D0529" w:rsidRDefault="0039003D" w:rsidP="00831B19">
      <w:pPr>
        <w:pStyle w:val="NormalWeb"/>
        <w:spacing w:line="360" w:lineRule="auto"/>
        <w:ind w:left="-270"/>
        <w:rPr>
          <w:b/>
          <w:color w:val="000000" w:themeColor="text1"/>
          <w:u w:val="single"/>
        </w:rPr>
      </w:pPr>
      <w:r w:rsidRPr="001D0529">
        <w:rPr>
          <w:b/>
          <w:color w:val="000000" w:themeColor="text1"/>
          <w:u w:val="single"/>
        </w:rPr>
        <w:t>Professional Development/Training/Workshop</w:t>
      </w:r>
    </w:p>
    <w:p w:rsidR="0039003D" w:rsidRPr="002B564E" w:rsidRDefault="0039003D" w:rsidP="00537C83">
      <w:pPr>
        <w:pStyle w:val="NormalWeb"/>
        <w:numPr>
          <w:ilvl w:val="0"/>
          <w:numId w:val="28"/>
        </w:numPr>
        <w:spacing w:line="276" w:lineRule="auto"/>
        <w:rPr>
          <w:color w:val="000000" w:themeColor="text1"/>
        </w:rPr>
      </w:pPr>
      <w:r w:rsidRPr="002B564E">
        <w:rPr>
          <w:color w:val="000000" w:themeColor="text1"/>
        </w:rPr>
        <w:t>Trained in handling sophisticated</w:t>
      </w:r>
      <w:r w:rsidR="00831B19" w:rsidRPr="002B564E">
        <w:rPr>
          <w:color w:val="000000" w:themeColor="text1"/>
        </w:rPr>
        <w:t xml:space="preserve"> instruments (</w:t>
      </w:r>
      <w:r w:rsidR="00947BBC">
        <w:rPr>
          <w:color w:val="000000" w:themeColor="text1"/>
        </w:rPr>
        <w:t xml:space="preserve"> </w:t>
      </w:r>
      <w:r w:rsidR="00831B19" w:rsidRPr="00947BBC">
        <w:rPr>
          <w:b/>
          <w:color w:val="000000" w:themeColor="text1"/>
        </w:rPr>
        <w:t>HPLC, GC, AAS</w:t>
      </w:r>
      <w:r w:rsidR="00831B19" w:rsidRPr="002B564E">
        <w:rPr>
          <w:color w:val="000000" w:themeColor="text1"/>
        </w:rPr>
        <w:t xml:space="preserve">, </w:t>
      </w:r>
      <w:r w:rsidR="00831B19" w:rsidRPr="00947BBC">
        <w:rPr>
          <w:b/>
          <w:color w:val="000000" w:themeColor="text1"/>
        </w:rPr>
        <w:t>and NMR</w:t>
      </w:r>
      <w:r w:rsidR="00831B19" w:rsidRPr="002B564E">
        <w:rPr>
          <w:color w:val="000000" w:themeColor="text1"/>
        </w:rPr>
        <w:t xml:space="preserve"> techni</w:t>
      </w:r>
      <w:r w:rsidR="00480D1B" w:rsidRPr="002B564E">
        <w:rPr>
          <w:color w:val="000000" w:themeColor="text1"/>
        </w:rPr>
        <w:t xml:space="preserve">que </w:t>
      </w:r>
      <w:r w:rsidR="003024D8">
        <w:rPr>
          <w:color w:val="000000" w:themeColor="text1"/>
        </w:rPr>
        <w:t xml:space="preserve">from </w:t>
      </w:r>
      <w:r w:rsidR="00480D1B" w:rsidRPr="002B564E">
        <w:rPr>
          <w:color w:val="000000" w:themeColor="text1"/>
        </w:rPr>
        <w:t>NRCW,Jabalp</w:t>
      </w:r>
      <w:r w:rsidR="00802CC3" w:rsidRPr="002B564E">
        <w:rPr>
          <w:color w:val="000000" w:themeColor="text1"/>
        </w:rPr>
        <w:t>ur</w:t>
      </w:r>
      <w:r w:rsidR="00831B19" w:rsidRPr="002B564E">
        <w:rPr>
          <w:color w:val="000000" w:themeColor="text1"/>
        </w:rPr>
        <w:t>)</w:t>
      </w:r>
    </w:p>
    <w:p w:rsidR="00802CC3" w:rsidRDefault="00227D76" w:rsidP="001D0529">
      <w:pPr>
        <w:pStyle w:val="NormalWeb"/>
        <w:numPr>
          <w:ilvl w:val="0"/>
          <w:numId w:val="28"/>
        </w:numPr>
        <w:spacing w:line="276" w:lineRule="auto"/>
        <w:rPr>
          <w:color w:val="000000" w:themeColor="text1"/>
        </w:rPr>
      </w:pPr>
      <w:r w:rsidRPr="002B564E">
        <w:rPr>
          <w:color w:val="000000" w:themeColor="text1"/>
        </w:rPr>
        <w:t xml:space="preserve">Working Experience on Thermal </w:t>
      </w:r>
      <w:r w:rsidR="00FC2968" w:rsidRPr="002B564E">
        <w:rPr>
          <w:color w:val="000000" w:themeColor="text1"/>
        </w:rPr>
        <w:t>ana</w:t>
      </w:r>
      <w:r w:rsidRPr="002B564E">
        <w:rPr>
          <w:color w:val="000000" w:themeColor="text1"/>
        </w:rPr>
        <w:t>lysis technique</w:t>
      </w:r>
      <w:r w:rsidR="00934D66" w:rsidRPr="002B564E">
        <w:rPr>
          <w:color w:val="000000" w:themeColor="text1"/>
        </w:rPr>
        <w:t xml:space="preserve"> (</w:t>
      </w:r>
      <w:r w:rsidR="00934D66" w:rsidRPr="00947BBC">
        <w:rPr>
          <w:b/>
          <w:color w:val="000000" w:themeColor="text1"/>
        </w:rPr>
        <w:t>TGA, DSC,FTIR</w:t>
      </w:r>
      <w:r w:rsidR="00934D66" w:rsidRPr="002B564E">
        <w:rPr>
          <w:color w:val="000000" w:themeColor="text1"/>
        </w:rPr>
        <w:t xml:space="preserve"> </w:t>
      </w:r>
      <w:r w:rsidR="003024D8">
        <w:rPr>
          <w:color w:val="000000" w:themeColor="text1"/>
        </w:rPr>
        <w:t xml:space="preserve">from </w:t>
      </w:r>
      <w:r w:rsidR="00934D66" w:rsidRPr="002B564E">
        <w:rPr>
          <w:color w:val="000000" w:themeColor="text1"/>
        </w:rPr>
        <w:t>M.U, Bodh G</w:t>
      </w:r>
      <w:r w:rsidR="00480D1B" w:rsidRPr="002B564E">
        <w:rPr>
          <w:color w:val="000000" w:themeColor="text1"/>
        </w:rPr>
        <w:t>aya)</w:t>
      </w:r>
      <w:r w:rsidRPr="002B564E">
        <w:rPr>
          <w:color w:val="000000" w:themeColor="text1"/>
        </w:rPr>
        <w:t xml:space="preserve"> </w:t>
      </w:r>
      <w:r w:rsidR="001D0529">
        <w:rPr>
          <w:color w:val="000000" w:themeColor="text1"/>
        </w:rPr>
        <w:t>.</w:t>
      </w:r>
    </w:p>
    <w:p w:rsidR="001D0529" w:rsidRDefault="001D0529" w:rsidP="001D0529">
      <w:pPr>
        <w:pStyle w:val="NormalWeb"/>
        <w:spacing w:line="276" w:lineRule="auto"/>
        <w:ind w:left="-270"/>
        <w:rPr>
          <w:b/>
          <w:color w:val="000000" w:themeColor="text1"/>
          <w:u w:val="single"/>
        </w:rPr>
      </w:pPr>
      <w:r w:rsidRPr="001D0529">
        <w:rPr>
          <w:b/>
          <w:color w:val="000000" w:themeColor="text1"/>
          <w:u w:val="single"/>
        </w:rPr>
        <w:t>Orientation/Refresher Programme</w:t>
      </w:r>
    </w:p>
    <w:p w:rsidR="001D0529" w:rsidRPr="001D0529" w:rsidRDefault="006C199D" w:rsidP="001D0529">
      <w:pPr>
        <w:pStyle w:val="NormalWeb"/>
        <w:spacing w:line="276" w:lineRule="auto"/>
        <w:ind w:left="-270"/>
        <w:rPr>
          <w:color w:val="000000" w:themeColor="text1"/>
        </w:rPr>
      </w:pPr>
      <w:r>
        <w:rPr>
          <w:color w:val="000000" w:themeColor="text1"/>
        </w:rPr>
        <w:t xml:space="preserve">Sucessfully completed </w:t>
      </w:r>
      <w:r w:rsidRPr="00E868FA">
        <w:rPr>
          <w:b/>
          <w:color w:val="000000" w:themeColor="text1"/>
        </w:rPr>
        <w:t>Faculty Induction Programme</w:t>
      </w:r>
      <w:r>
        <w:rPr>
          <w:color w:val="000000" w:themeColor="text1"/>
        </w:rPr>
        <w:t xml:space="preserve"> organized by UGC-MMTTC, Karnatak University, Dharwad from Jan 05 to 31, 2026</w:t>
      </w:r>
      <w:r w:rsidR="00E868FA">
        <w:rPr>
          <w:color w:val="000000" w:themeColor="text1"/>
        </w:rPr>
        <w:t xml:space="preserve"> and obtained </w:t>
      </w:r>
      <w:r w:rsidR="00E868FA" w:rsidRPr="00947BBC">
        <w:rPr>
          <w:b/>
          <w:color w:val="000000" w:themeColor="text1"/>
        </w:rPr>
        <w:t>grade A+</w:t>
      </w:r>
    </w:p>
    <w:p w:rsidR="002B564E" w:rsidRPr="001D0529" w:rsidRDefault="002B564E" w:rsidP="002B564E">
      <w:pPr>
        <w:pStyle w:val="NormalWeb"/>
        <w:spacing w:line="360" w:lineRule="auto"/>
        <w:ind w:left="-270"/>
        <w:rPr>
          <w:b/>
          <w:color w:val="000000" w:themeColor="text1"/>
          <w:u w:val="single"/>
        </w:rPr>
      </w:pPr>
      <w:r w:rsidRPr="001D0529">
        <w:rPr>
          <w:b/>
          <w:color w:val="000000" w:themeColor="text1"/>
          <w:u w:val="single"/>
        </w:rPr>
        <w:t>Computer /Software skills</w:t>
      </w:r>
    </w:p>
    <w:p w:rsidR="001755AA" w:rsidRDefault="001755AA" w:rsidP="002B564E">
      <w:pPr>
        <w:pStyle w:val="NormalWeb"/>
        <w:spacing w:line="360" w:lineRule="auto"/>
        <w:ind w:left="-270"/>
        <w:rPr>
          <w:color w:val="000000" w:themeColor="text1"/>
        </w:rPr>
      </w:pPr>
      <w:r>
        <w:rPr>
          <w:color w:val="000000" w:themeColor="text1"/>
        </w:rPr>
        <w:t>MS Office (Word,Excel, Powerpoint)</w:t>
      </w:r>
    </w:p>
    <w:p w:rsidR="001755AA" w:rsidRDefault="001755AA" w:rsidP="002B564E">
      <w:pPr>
        <w:pStyle w:val="NormalWeb"/>
        <w:spacing w:line="360" w:lineRule="auto"/>
        <w:ind w:left="-270"/>
        <w:rPr>
          <w:b/>
          <w:color w:val="000000" w:themeColor="text1"/>
        </w:rPr>
      </w:pPr>
      <w:r w:rsidRPr="001755AA">
        <w:rPr>
          <w:b/>
          <w:color w:val="000000" w:themeColor="text1"/>
        </w:rPr>
        <w:t>Language Known</w:t>
      </w:r>
    </w:p>
    <w:p w:rsidR="005F32FE" w:rsidRDefault="005F32FE" w:rsidP="002B564E">
      <w:pPr>
        <w:pStyle w:val="NormalWeb"/>
        <w:spacing w:line="360" w:lineRule="auto"/>
        <w:ind w:left="-270"/>
        <w:rPr>
          <w:color w:val="000000" w:themeColor="text1"/>
        </w:rPr>
      </w:pPr>
      <w:r>
        <w:rPr>
          <w:color w:val="000000" w:themeColor="text1"/>
        </w:rPr>
        <w:t>Hindi, Maghi, English</w:t>
      </w:r>
    </w:p>
    <w:p w:rsidR="002B564E" w:rsidRPr="002B564E" w:rsidRDefault="002B564E" w:rsidP="002B564E">
      <w:pPr>
        <w:pStyle w:val="NormalWeb"/>
        <w:spacing w:line="360" w:lineRule="auto"/>
        <w:ind w:left="-270"/>
        <w:rPr>
          <w:color w:val="000000" w:themeColor="text1"/>
        </w:rPr>
      </w:pPr>
    </w:p>
    <w:p w:rsidR="00831B19" w:rsidRDefault="00665FC5" w:rsidP="00831B19">
      <w:pPr>
        <w:pStyle w:val="NormalWeb"/>
        <w:spacing w:line="360" w:lineRule="auto"/>
        <w:rPr>
          <w:color w:val="000000" w:themeColor="text1"/>
        </w:rPr>
      </w:pPr>
      <w:r>
        <w:rPr>
          <w:color w:val="000000" w:themeColor="text1"/>
        </w:rPr>
        <w:t>Date</w:t>
      </w:r>
    </w:p>
    <w:p w:rsidR="00665FC5" w:rsidRDefault="00665FC5" w:rsidP="00831B19">
      <w:pPr>
        <w:pStyle w:val="NormalWeb"/>
        <w:spacing w:line="360" w:lineRule="auto"/>
        <w:rPr>
          <w:color w:val="000000" w:themeColor="text1"/>
        </w:rPr>
      </w:pPr>
      <w:r>
        <w:rPr>
          <w:color w:val="000000" w:themeColor="text1"/>
        </w:rPr>
        <w:t>Place</w:t>
      </w:r>
    </w:p>
    <w:p w:rsidR="00665FC5" w:rsidRPr="002B564E" w:rsidRDefault="00665FC5" w:rsidP="00831B19">
      <w:pPr>
        <w:pStyle w:val="NormalWeb"/>
        <w:spacing w:line="360" w:lineRule="auto"/>
        <w:rPr>
          <w:color w:val="000000" w:themeColor="text1"/>
        </w:rPr>
      </w:pPr>
      <w:r>
        <w:rPr>
          <w:color w:val="000000" w:themeColor="text1"/>
        </w:rPr>
        <w:t>Signature: Dr</w:t>
      </w:r>
      <w:r w:rsidR="00E11DD1">
        <w:rPr>
          <w:color w:val="000000" w:themeColor="text1"/>
        </w:rPr>
        <w:t>. Anit Kumar</w:t>
      </w:r>
    </w:p>
    <w:p w:rsidR="00831B19" w:rsidRPr="002B564E" w:rsidRDefault="00937FFA" w:rsidP="00831B19">
      <w:pPr>
        <w:pStyle w:val="NormalWeb"/>
        <w:spacing w:line="360" w:lineRule="auto"/>
        <w:rPr>
          <w:color w:val="000000" w:themeColor="text1"/>
        </w:rPr>
      </w:pPr>
      <w:r>
        <w:rPr>
          <w:color w:val="000000" w:themeColor="text1"/>
        </w:rPr>
        <w:t xml:space="preserve">   </w:t>
      </w:r>
    </w:p>
    <w:p w:rsidR="00831B19" w:rsidRPr="002B564E" w:rsidRDefault="00831B19" w:rsidP="00831B19">
      <w:pPr>
        <w:pStyle w:val="NormalWeb"/>
        <w:spacing w:line="360" w:lineRule="auto"/>
        <w:rPr>
          <w:color w:val="000000" w:themeColor="text1"/>
        </w:rPr>
      </w:pPr>
    </w:p>
    <w:p w:rsidR="00831B19" w:rsidRPr="002B564E" w:rsidRDefault="00831B19" w:rsidP="00831B19">
      <w:pPr>
        <w:pStyle w:val="NormalWeb"/>
        <w:spacing w:line="360" w:lineRule="auto"/>
        <w:rPr>
          <w:color w:val="000000" w:themeColor="text1"/>
        </w:rPr>
      </w:pPr>
    </w:p>
    <w:p w:rsidR="00831B19" w:rsidRPr="002B564E" w:rsidRDefault="00831B19" w:rsidP="00831B19">
      <w:pPr>
        <w:pStyle w:val="NormalWeb"/>
        <w:spacing w:line="360" w:lineRule="auto"/>
        <w:rPr>
          <w:color w:val="000000" w:themeColor="text1"/>
        </w:rPr>
      </w:pPr>
    </w:p>
    <w:sectPr w:rsidR="00831B19" w:rsidRPr="002B564E"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9D0439D6"/>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85073E"/>
    <w:multiLevelType w:val="hybridMultilevel"/>
    <w:tmpl w:val="AA1443C2"/>
    <w:lvl w:ilvl="0" w:tplc="A7F6F68A">
      <w:start w:val="1"/>
      <w:numFmt w:val="decimal"/>
      <w:lvlText w:val="%1."/>
      <w:lvlJc w:val="left"/>
      <w:pPr>
        <w:ind w:left="18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0">
    <w:nsid w:val="06E541E3"/>
    <w:multiLevelType w:val="hybridMultilevel"/>
    <w:tmpl w:val="E488EA4C"/>
    <w:lvl w:ilvl="0" w:tplc="343C2892">
      <w:start w:val="1"/>
      <w:numFmt w:val="decimal"/>
      <w:lvlText w:val="%1."/>
      <w:lvlJc w:val="left"/>
      <w:pPr>
        <w:ind w:left="180" w:hanging="360"/>
      </w:pPr>
      <w:rPr>
        <w:rFonts w:hint="default"/>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1">
    <w:nsid w:val="08C65315"/>
    <w:multiLevelType w:val="hybridMultilevel"/>
    <w:tmpl w:val="196CB7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F66DBD"/>
    <w:multiLevelType w:val="hybridMultilevel"/>
    <w:tmpl w:val="6FEC4350"/>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13">
    <w:nsid w:val="1F385EDF"/>
    <w:multiLevelType w:val="hybridMultilevel"/>
    <w:tmpl w:val="9D94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671056"/>
    <w:multiLevelType w:val="hybridMultilevel"/>
    <w:tmpl w:val="D2B2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03880"/>
    <w:multiLevelType w:val="hybridMultilevel"/>
    <w:tmpl w:val="86A86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65C3575"/>
    <w:multiLevelType w:val="hybridMultilevel"/>
    <w:tmpl w:val="FB60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D126E"/>
    <w:multiLevelType w:val="hybridMultilevel"/>
    <w:tmpl w:val="722438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C5B39C9"/>
    <w:multiLevelType w:val="hybridMultilevel"/>
    <w:tmpl w:val="318C517A"/>
    <w:lvl w:ilvl="0" w:tplc="40090001">
      <w:start w:val="1"/>
      <w:numFmt w:val="bullet"/>
      <w:lvlText w:val=""/>
      <w:lvlJc w:val="left"/>
      <w:pPr>
        <w:ind w:left="90" w:hanging="360"/>
      </w:pPr>
      <w:rPr>
        <w:rFonts w:ascii="Symbol" w:hAnsi="Symbol"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nsid w:val="45215267"/>
    <w:multiLevelType w:val="hybridMultilevel"/>
    <w:tmpl w:val="8562A2A4"/>
    <w:lvl w:ilvl="0" w:tplc="B130244A">
      <w:start w:val="1"/>
      <w:numFmt w:val="decimal"/>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20">
    <w:nsid w:val="49697DDE"/>
    <w:multiLevelType w:val="hybridMultilevel"/>
    <w:tmpl w:val="E6FC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802F70"/>
    <w:multiLevelType w:val="hybridMultilevel"/>
    <w:tmpl w:val="0A0A9F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nsid w:val="51090C8F"/>
    <w:multiLevelType w:val="hybridMultilevel"/>
    <w:tmpl w:val="470CF8D2"/>
    <w:lvl w:ilvl="0" w:tplc="644AF3C4">
      <w:start w:val="1"/>
      <w:numFmt w:val="decimal"/>
      <w:lvlText w:val="%1."/>
      <w:lvlJc w:val="left"/>
      <w:pPr>
        <w:ind w:left="90" w:hanging="360"/>
      </w:pPr>
      <w:rPr>
        <w:rFonts w:hint="default"/>
      </w:rPr>
    </w:lvl>
    <w:lvl w:ilvl="1" w:tplc="40090019" w:tentative="1">
      <w:start w:val="1"/>
      <w:numFmt w:val="lowerLetter"/>
      <w:lvlText w:val="%2."/>
      <w:lvlJc w:val="left"/>
      <w:pPr>
        <w:ind w:left="810" w:hanging="360"/>
      </w:pPr>
    </w:lvl>
    <w:lvl w:ilvl="2" w:tplc="4009001B" w:tentative="1">
      <w:start w:val="1"/>
      <w:numFmt w:val="lowerRoman"/>
      <w:lvlText w:val="%3."/>
      <w:lvlJc w:val="right"/>
      <w:pPr>
        <w:ind w:left="1530" w:hanging="180"/>
      </w:pPr>
    </w:lvl>
    <w:lvl w:ilvl="3" w:tplc="4009000F" w:tentative="1">
      <w:start w:val="1"/>
      <w:numFmt w:val="decimal"/>
      <w:lvlText w:val="%4."/>
      <w:lvlJc w:val="left"/>
      <w:pPr>
        <w:ind w:left="2250" w:hanging="360"/>
      </w:pPr>
    </w:lvl>
    <w:lvl w:ilvl="4" w:tplc="40090019" w:tentative="1">
      <w:start w:val="1"/>
      <w:numFmt w:val="lowerLetter"/>
      <w:lvlText w:val="%5."/>
      <w:lvlJc w:val="left"/>
      <w:pPr>
        <w:ind w:left="2970" w:hanging="360"/>
      </w:pPr>
    </w:lvl>
    <w:lvl w:ilvl="5" w:tplc="4009001B" w:tentative="1">
      <w:start w:val="1"/>
      <w:numFmt w:val="lowerRoman"/>
      <w:lvlText w:val="%6."/>
      <w:lvlJc w:val="right"/>
      <w:pPr>
        <w:ind w:left="3690" w:hanging="180"/>
      </w:pPr>
    </w:lvl>
    <w:lvl w:ilvl="6" w:tplc="4009000F" w:tentative="1">
      <w:start w:val="1"/>
      <w:numFmt w:val="decimal"/>
      <w:lvlText w:val="%7."/>
      <w:lvlJc w:val="left"/>
      <w:pPr>
        <w:ind w:left="4410" w:hanging="360"/>
      </w:pPr>
    </w:lvl>
    <w:lvl w:ilvl="7" w:tplc="40090019" w:tentative="1">
      <w:start w:val="1"/>
      <w:numFmt w:val="lowerLetter"/>
      <w:lvlText w:val="%8."/>
      <w:lvlJc w:val="left"/>
      <w:pPr>
        <w:ind w:left="5130" w:hanging="360"/>
      </w:pPr>
    </w:lvl>
    <w:lvl w:ilvl="8" w:tplc="4009001B" w:tentative="1">
      <w:start w:val="1"/>
      <w:numFmt w:val="lowerRoman"/>
      <w:lvlText w:val="%9."/>
      <w:lvlJc w:val="right"/>
      <w:pPr>
        <w:ind w:left="5850" w:hanging="180"/>
      </w:pPr>
    </w:lvl>
  </w:abstractNum>
  <w:abstractNum w:abstractNumId="23">
    <w:nsid w:val="55D22C36"/>
    <w:multiLevelType w:val="hybridMultilevel"/>
    <w:tmpl w:val="AAB69B22"/>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4">
    <w:nsid w:val="5A762E68"/>
    <w:multiLevelType w:val="hybridMultilevel"/>
    <w:tmpl w:val="F6FCD744"/>
    <w:lvl w:ilvl="0" w:tplc="A91AC33A">
      <w:start w:val="1"/>
      <w:numFmt w:val="decimal"/>
      <w:lvlText w:val="%1."/>
      <w:lvlJc w:val="left"/>
      <w:pPr>
        <w:ind w:left="720" w:hanging="360"/>
      </w:pPr>
      <w:rPr>
        <w:b w:val="0"/>
      </w:rPr>
    </w:lvl>
    <w:lvl w:ilvl="1" w:tplc="DA8CAE6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732D8"/>
    <w:multiLevelType w:val="hybridMultilevel"/>
    <w:tmpl w:val="A6C2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4555F4"/>
    <w:multiLevelType w:val="hybridMultilevel"/>
    <w:tmpl w:val="E8304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9117214"/>
    <w:multiLevelType w:val="hybridMultilevel"/>
    <w:tmpl w:val="5DC4AF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662035"/>
    <w:multiLevelType w:val="hybridMultilevel"/>
    <w:tmpl w:val="A54C03D6"/>
    <w:lvl w:ilvl="0" w:tplc="40090001">
      <w:start w:val="1"/>
      <w:numFmt w:val="bullet"/>
      <w:lvlText w:val=""/>
      <w:lvlJc w:val="left"/>
      <w:pPr>
        <w:ind w:left="90" w:hanging="360"/>
      </w:pPr>
      <w:rPr>
        <w:rFonts w:ascii="Symbol" w:hAnsi="Symbol" w:hint="default"/>
      </w:rPr>
    </w:lvl>
    <w:lvl w:ilvl="1" w:tplc="40090019" w:tentative="1">
      <w:start w:val="1"/>
      <w:numFmt w:val="lowerLetter"/>
      <w:lvlText w:val="%2."/>
      <w:lvlJc w:val="left"/>
      <w:pPr>
        <w:ind w:left="810" w:hanging="360"/>
      </w:pPr>
    </w:lvl>
    <w:lvl w:ilvl="2" w:tplc="4009001B" w:tentative="1">
      <w:start w:val="1"/>
      <w:numFmt w:val="lowerRoman"/>
      <w:lvlText w:val="%3."/>
      <w:lvlJc w:val="right"/>
      <w:pPr>
        <w:ind w:left="1530" w:hanging="180"/>
      </w:pPr>
    </w:lvl>
    <w:lvl w:ilvl="3" w:tplc="4009000F" w:tentative="1">
      <w:start w:val="1"/>
      <w:numFmt w:val="decimal"/>
      <w:lvlText w:val="%4."/>
      <w:lvlJc w:val="left"/>
      <w:pPr>
        <w:ind w:left="2250" w:hanging="360"/>
      </w:pPr>
    </w:lvl>
    <w:lvl w:ilvl="4" w:tplc="40090019" w:tentative="1">
      <w:start w:val="1"/>
      <w:numFmt w:val="lowerLetter"/>
      <w:lvlText w:val="%5."/>
      <w:lvlJc w:val="left"/>
      <w:pPr>
        <w:ind w:left="2970" w:hanging="360"/>
      </w:pPr>
    </w:lvl>
    <w:lvl w:ilvl="5" w:tplc="4009001B" w:tentative="1">
      <w:start w:val="1"/>
      <w:numFmt w:val="lowerRoman"/>
      <w:lvlText w:val="%6."/>
      <w:lvlJc w:val="right"/>
      <w:pPr>
        <w:ind w:left="3690" w:hanging="180"/>
      </w:pPr>
    </w:lvl>
    <w:lvl w:ilvl="6" w:tplc="4009000F" w:tentative="1">
      <w:start w:val="1"/>
      <w:numFmt w:val="decimal"/>
      <w:lvlText w:val="%7."/>
      <w:lvlJc w:val="left"/>
      <w:pPr>
        <w:ind w:left="4410" w:hanging="360"/>
      </w:pPr>
    </w:lvl>
    <w:lvl w:ilvl="7" w:tplc="40090019" w:tentative="1">
      <w:start w:val="1"/>
      <w:numFmt w:val="lowerLetter"/>
      <w:lvlText w:val="%8."/>
      <w:lvlJc w:val="left"/>
      <w:pPr>
        <w:ind w:left="5130" w:hanging="360"/>
      </w:pPr>
    </w:lvl>
    <w:lvl w:ilvl="8" w:tplc="4009001B" w:tentative="1">
      <w:start w:val="1"/>
      <w:numFmt w:val="lowerRoman"/>
      <w:lvlText w:val="%9."/>
      <w:lvlJc w:val="right"/>
      <w:pPr>
        <w:ind w:left="585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3"/>
  </w:num>
  <w:num w:numId="12">
    <w:abstractNumId w:val="11"/>
  </w:num>
  <w:num w:numId="13">
    <w:abstractNumId w:val="25"/>
  </w:num>
  <w:num w:numId="14">
    <w:abstractNumId w:val="27"/>
  </w:num>
  <w:num w:numId="15">
    <w:abstractNumId w:val="24"/>
  </w:num>
  <w:num w:numId="16">
    <w:abstractNumId w:val="16"/>
  </w:num>
  <w:num w:numId="17">
    <w:abstractNumId w:val="14"/>
  </w:num>
  <w:num w:numId="18">
    <w:abstractNumId w:val="23"/>
  </w:num>
  <w:num w:numId="19">
    <w:abstractNumId w:val="22"/>
  </w:num>
  <w:num w:numId="20">
    <w:abstractNumId w:val="9"/>
  </w:num>
  <w:num w:numId="21">
    <w:abstractNumId w:val="10"/>
  </w:num>
  <w:num w:numId="22">
    <w:abstractNumId w:val="12"/>
  </w:num>
  <w:num w:numId="23">
    <w:abstractNumId w:val="15"/>
  </w:num>
  <w:num w:numId="24">
    <w:abstractNumId w:val="17"/>
  </w:num>
  <w:num w:numId="25">
    <w:abstractNumId w:val="21"/>
  </w:num>
  <w:num w:numId="26">
    <w:abstractNumId w:val="19"/>
  </w:num>
  <w:num w:numId="27">
    <w:abstractNumId w:val="18"/>
  </w:num>
  <w:num w:numId="28">
    <w:abstractNumId w:val="28"/>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B47730"/>
    <w:rsid w:val="00034616"/>
    <w:rsid w:val="000423F6"/>
    <w:rsid w:val="000511B3"/>
    <w:rsid w:val="0006063C"/>
    <w:rsid w:val="00086108"/>
    <w:rsid w:val="00090671"/>
    <w:rsid w:val="00131D2F"/>
    <w:rsid w:val="0015074B"/>
    <w:rsid w:val="001534EC"/>
    <w:rsid w:val="001755AA"/>
    <w:rsid w:val="001D0529"/>
    <w:rsid w:val="002120E1"/>
    <w:rsid w:val="00222A8E"/>
    <w:rsid w:val="00227D76"/>
    <w:rsid w:val="002613C7"/>
    <w:rsid w:val="0029639D"/>
    <w:rsid w:val="002A28D8"/>
    <w:rsid w:val="002B564E"/>
    <w:rsid w:val="002F7D46"/>
    <w:rsid w:val="003024D8"/>
    <w:rsid w:val="00326F90"/>
    <w:rsid w:val="0039003D"/>
    <w:rsid w:val="003A5EA4"/>
    <w:rsid w:val="003D7B23"/>
    <w:rsid w:val="003E1F90"/>
    <w:rsid w:val="003E2FD2"/>
    <w:rsid w:val="003E5F8D"/>
    <w:rsid w:val="004046E5"/>
    <w:rsid w:val="00455EBF"/>
    <w:rsid w:val="0047199B"/>
    <w:rsid w:val="00480D1B"/>
    <w:rsid w:val="004E27C6"/>
    <w:rsid w:val="00537C83"/>
    <w:rsid w:val="00544CB6"/>
    <w:rsid w:val="005472A0"/>
    <w:rsid w:val="00572E7C"/>
    <w:rsid w:val="005768E3"/>
    <w:rsid w:val="005934B6"/>
    <w:rsid w:val="005F32FE"/>
    <w:rsid w:val="005F56AE"/>
    <w:rsid w:val="00617E6E"/>
    <w:rsid w:val="006351E3"/>
    <w:rsid w:val="006442E9"/>
    <w:rsid w:val="0065198F"/>
    <w:rsid w:val="006566E0"/>
    <w:rsid w:val="00663218"/>
    <w:rsid w:val="00665FC5"/>
    <w:rsid w:val="00672D37"/>
    <w:rsid w:val="006C199D"/>
    <w:rsid w:val="006F2AD5"/>
    <w:rsid w:val="00733F69"/>
    <w:rsid w:val="00773871"/>
    <w:rsid w:val="007F5670"/>
    <w:rsid w:val="008008C2"/>
    <w:rsid w:val="00802CC3"/>
    <w:rsid w:val="0080736E"/>
    <w:rsid w:val="00831B19"/>
    <w:rsid w:val="008471ED"/>
    <w:rsid w:val="0085280B"/>
    <w:rsid w:val="00865108"/>
    <w:rsid w:val="00887B76"/>
    <w:rsid w:val="0089437A"/>
    <w:rsid w:val="008C18D4"/>
    <w:rsid w:val="008F5FED"/>
    <w:rsid w:val="00934D66"/>
    <w:rsid w:val="00937FFA"/>
    <w:rsid w:val="00947BBC"/>
    <w:rsid w:val="00964C34"/>
    <w:rsid w:val="009D4490"/>
    <w:rsid w:val="00A17106"/>
    <w:rsid w:val="00A61744"/>
    <w:rsid w:val="00A639D2"/>
    <w:rsid w:val="00A722A4"/>
    <w:rsid w:val="00AA1D8D"/>
    <w:rsid w:val="00AB0B12"/>
    <w:rsid w:val="00B1705C"/>
    <w:rsid w:val="00B444EF"/>
    <w:rsid w:val="00B47730"/>
    <w:rsid w:val="00B62125"/>
    <w:rsid w:val="00BD5130"/>
    <w:rsid w:val="00BE5FD7"/>
    <w:rsid w:val="00C3703D"/>
    <w:rsid w:val="00C44DEB"/>
    <w:rsid w:val="00C72CCA"/>
    <w:rsid w:val="00CB0664"/>
    <w:rsid w:val="00CB230D"/>
    <w:rsid w:val="00D43820"/>
    <w:rsid w:val="00D57533"/>
    <w:rsid w:val="00D908D6"/>
    <w:rsid w:val="00D9222A"/>
    <w:rsid w:val="00DE6B43"/>
    <w:rsid w:val="00E11DD1"/>
    <w:rsid w:val="00E1324F"/>
    <w:rsid w:val="00E24419"/>
    <w:rsid w:val="00E26606"/>
    <w:rsid w:val="00E868FA"/>
    <w:rsid w:val="00EA26BB"/>
    <w:rsid w:val="00EC5141"/>
    <w:rsid w:val="00F26C30"/>
    <w:rsid w:val="00F45AD1"/>
    <w:rsid w:val="00F825D4"/>
    <w:rsid w:val="00F84683"/>
    <w:rsid w:val="00FB39A0"/>
    <w:rsid w:val="00FC2968"/>
    <w:rsid w:val="00FC4A24"/>
    <w:rsid w:val="00FC693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934B6"/>
    <w:rPr>
      <w:color w:val="0000FF" w:themeColor="hyperlink"/>
      <w:u w:val="single"/>
    </w:rPr>
  </w:style>
  <w:style w:type="paragraph" w:styleId="NormalWeb">
    <w:name w:val="Normal (Web)"/>
    <w:basedOn w:val="Normal"/>
    <w:uiPriority w:val="99"/>
    <w:unhideWhenUsed/>
    <w:rsid w:val="008F5F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8F5FED"/>
  </w:style>
</w:styles>
</file>

<file path=word/webSettings.xml><?xml version="1.0" encoding="utf-8"?>
<w:webSettings xmlns:r="http://schemas.openxmlformats.org/officeDocument/2006/relationships" xmlns:w="http://schemas.openxmlformats.org/wordprocessingml/2006/main">
  <w:divs>
    <w:div w:id="784352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4F5D-7D72-4692-86B1-5A646CEF0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Anit</cp:lastModifiedBy>
  <cp:revision>60</cp:revision>
  <cp:lastPrinted>2025-09-18T13:39:00Z</cp:lastPrinted>
  <dcterms:created xsi:type="dcterms:W3CDTF">2026-05-01T13:07:00Z</dcterms:created>
  <dcterms:modified xsi:type="dcterms:W3CDTF">2026-05-01T15:22:00Z</dcterms:modified>
</cp:coreProperties>
</file>