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1631" w:type="dxa"/>
        <w:tblInd w:w="-16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8"/>
        <w:gridCol w:w="7437"/>
        <w:gridCol w:w="2106"/>
      </w:tblGrid>
      <w:tr w:rsidR="00963E0F" w:rsidTr="00E80A62">
        <w:tc>
          <w:tcPr>
            <w:tcW w:w="2088" w:type="dxa"/>
          </w:tcPr>
          <w:p w:rsidR="00963E0F" w:rsidRDefault="00963E0F" w:rsidP="00E80A62">
            <w:pPr>
              <w:pStyle w:val="Heading1"/>
              <w:spacing w:before="0"/>
              <w:outlineLvl w:val="0"/>
              <w:rPr>
                <w:rFonts w:ascii="Times New Roman" w:hAnsi="Times New Roman" w:cs="Times New Roman"/>
                <w:color w:val="000000" w:themeColor="text1"/>
                <w:sz w:val="36"/>
                <w:szCs w:val="36"/>
              </w:rPr>
            </w:pPr>
            <w:r w:rsidRPr="00C70374">
              <w:rPr>
                <w:rFonts w:ascii="Times New Roman" w:hAnsi="Times New Roman" w:cs="Times New Roman"/>
                <w:noProof/>
                <w:color w:val="000000" w:themeColor="text1"/>
                <w:sz w:val="36"/>
                <w:szCs w:val="36"/>
              </w:rPr>
              <w:drawing>
                <wp:inline distT="0" distB="0" distL="0" distR="0" wp14:anchorId="51DB120F" wp14:editId="5C50AC94">
                  <wp:extent cx="1000125" cy="1000125"/>
                  <wp:effectExtent l="0" t="0" r="9525" b="9525"/>
                  <wp:docPr id="18" name="Picture 18" descr="C:\Users\Dell\Downloads\279700438_121204873891307_2669027320076555787_n-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ownloads\279700438_121204873891307_2669027320076555787_n-removebg-preview.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flipH="1">
                            <a:off x="0" y="0"/>
                            <a:ext cx="1000125" cy="1000125"/>
                          </a:xfrm>
                          <a:prstGeom prst="rect">
                            <a:avLst/>
                          </a:prstGeom>
                          <a:noFill/>
                          <a:ln>
                            <a:noFill/>
                          </a:ln>
                        </pic:spPr>
                      </pic:pic>
                    </a:graphicData>
                  </a:graphic>
                </wp:inline>
              </w:drawing>
            </w:r>
          </w:p>
        </w:tc>
        <w:tc>
          <w:tcPr>
            <w:tcW w:w="7437" w:type="dxa"/>
          </w:tcPr>
          <w:p w:rsidR="00963E0F" w:rsidRPr="00C70374" w:rsidRDefault="00963E0F" w:rsidP="00E80A62">
            <w:pPr>
              <w:pStyle w:val="Heading1"/>
              <w:ind w:left="-1620" w:firstLine="1051"/>
              <w:jc w:val="center"/>
              <w:outlineLvl w:val="0"/>
              <w:rPr>
                <w:rFonts w:ascii="Times New Roman" w:hAnsi="Times New Roman" w:cs="Times New Roman"/>
                <w:color w:val="000000" w:themeColor="text1"/>
                <w:sz w:val="36"/>
                <w:szCs w:val="36"/>
              </w:rPr>
            </w:pPr>
            <w:r w:rsidRPr="00C70374">
              <w:rPr>
                <w:rFonts w:ascii="Times New Roman" w:hAnsi="Times New Roman" w:cs="Times New Roman"/>
                <w:color w:val="000000" w:themeColor="text1"/>
                <w:sz w:val="36"/>
                <w:szCs w:val="36"/>
              </w:rPr>
              <w:t>Internal Quality Assurance Cell (IQAC)</w:t>
            </w:r>
          </w:p>
          <w:p w:rsidR="00963E0F" w:rsidRDefault="00963E0F" w:rsidP="00E80A62">
            <w:pPr>
              <w:pStyle w:val="Heading1"/>
              <w:spacing w:before="0"/>
              <w:ind w:left="-1620" w:firstLine="1051"/>
              <w:jc w:val="center"/>
              <w:outlineLvl w:val="0"/>
              <w:rPr>
                <w:rFonts w:ascii="Times New Roman" w:hAnsi="Times New Roman" w:cs="Times New Roman"/>
                <w:color w:val="000000" w:themeColor="text1"/>
                <w:sz w:val="36"/>
                <w:szCs w:val="36"/>
              </w:rPr>
            </w:pPr>
            <w:r w:rsidRPr="00C70374">
              <w:rPr>
                <w:rFonts w:ascii="Times New Roman" w:hAnsi="Times New Roman" w:cs="Times New Roman"/>
                <w:color w:val="000000" w:themeColor="text1"/>
                <w:sz w:val="36"/>
                <w:szCs w:val="36"/>
              </w:rPr>
              <w:t>C. M. Science College, Darbhanga</w:t>
            </w:r>
          </w:p>
        </w:tc>
        <w:tc>
          <w:tcPr>
            <w:tcW w:w="2106" w:type="dxa"/>
          </w:tcPr>
          <w:p w:rsidR="00963E0F" w:rsidRDefault="00963E0F" w:rsidP="00E80A62">
            <w:pPr>
              <w:pStyle w:val="Heading1"/>
              <w:spacing w:before="0"/>
              <w:jc w:val="right"/>
              <w:outlineLvl w:val="0"/>
              <w:rPr>
                <w:rFonts w:ascii="Times New Roman" w:hAnsi="Times New Roman" w:cs="Times New Roman"/>
                <w:color w:val="000000" w:themeColor="text1"/>
                <w:sz w:val="36"/>
                <w:szCs w:val="36"/>
              </w:rPr>
            </w:pPr>
            <w:r>
              <w:rPr>
                <w:rFonts w:ascii="Times New Roman" w:hAnsi="Times New Roman" w:cs="Times New Roman"/>
                <w:noProof/>
                <w:color w:val="000000" w:themeColor="text1"/>
                <w:sz w:val="36"/>
                <w:szCs w:val="36"/>
              </w:rPr>
              <w:drawing>
                <wp:inline distT="0" distB="0" distL="0" distR="0" wp14:anchorId="1DF98F85" wp14:editId="0A03AE6C">
                  <wp:extent cx="1019175" cy="1019175"/>
                  <wp:effectExtent l="0" t="0" r="952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19175" cy="1019175"/>
                          </a:xfrm>
                          <a:prstGeom prst="rect">
                            <a:avLst/>
                          </a:prstGeom>
                          <a:noFill/>
                        </pic:spPr>
                      </pic:pic>
                    </a:graphicData>
                  </a:graphic>
                </wp:inline>
              </w:drawing>
            </w:r>
          </w:p>
        </w:tc>
      </w:tr>
    </w:tbl>
    <w:p w:rsidR="00963E0F" w:rsidRPr="0019311E" w:rsidRDefault="002526AD" w:rsidP="00963E0F">
      <w:pPr>
        <w:spacing w:line="240" w:lineRule="auto"/>
      </w:pPr>
      <w:r>
        <w:rPr>
          <w:noProof/>
        </w:rPr>
        <w:pict>
          <v:line id="Straight Connector 13" o:spid="_x0000_s1027"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3.75pt,13pt" to="714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" strokecolor="black [3213]" strokeweight="1.5pt"/>
        </w:pict>
      </w:r>
    </w:p>
    <w:p w:rsidR="00310B25" w:rsidRDefault="00963E0F" w:rsidP="00963E0F">
      <w:pPr>
        <w:spacing w:line="240" w:lineRule="auto"/>
      </w:pPr>
      <w:r>
        <w:rPr>
          <w:rFonts w:ascii="Times New Roman" w:hAnsi="Times New Roman" w:cs="Times New Roman"/>
          <w:sz w:val="24"/>
          <w:szCs w:val="24"/>
        </w:rPr>
        <w:t>Ref:                                                                                                                          Date</w:t>
      </w:r>
      <w:r>
        <w:ptab w:relativeTo="margin" w:alignment="right" w:leader="none"/>
      </w:r>
    </w:p>
    <w:p w:rsidR="00310B25" w:rsidRDefault="00310B25" w:rsidP="00310B25">
      <w:pPr>
        <w:pStyle w:val="Heading3"/>
        <w:jc w:val="center"/>
        <w:rPr>
          <w:rFonts w:ascii="Times New Roman" w:hAnsi="Times New Roman" w:cs="Times New Roman"/>
          <w:color w:val="auto"/>
          <w:sz w:val="40"/>
          <w:szCs w:val="40"/>
          <w:u w:val="single"/>
        </w:rPr>
      </w:pPr>
      <w:r w:rsidRPr="00632E4B">
        <w:rPr>
          <w:rFonts w:ascii="Times New Roman" w:hAnsi="Times New Roman" w:cs="Times New Roman"/>
          <w:color w:val="auto"/>
          <w:sz w:val="40"/>
          <w:szCs w:val="40"/>
          <w:u w:val="single"/>
        </w:rPr>
        <w:t>Notification</w:t>
      </w:r>
    </w:p>
    <w:p w:rsidR="00911404" w:rsidRPr="00911404" w:rsidRDefault="00911404" w:rsidP="00911404"/>
    <w:p w:rsidR="00310B25" w:rsidRPr="00310B25" w:rsidRDefault="00310B25" w:rsidP="00310B25">
      <w:pPr>
        <w:ind w:right="-556" w:firstLine="720"/>
        <w:jc w:val="both"/>
        <w:rPr>
          <w:rFonts w:ascii="Times New Roman" w:hAnsi="Times New Roman" w:cs="Times New Roman"/>
          <w:sz w:val="28"/>
          <w:szCs w:val="26"/>
        </w:rPr>
      </w:pPr>
      <w:r w:rsidRPr="00310B25">
        <w:rPr>
          <w:rFonts w:ascii="Times New Roman" w:hAnsi="Times New Roman" w:cs="Times New Roman"/>
          <w:sz w:val="28"/>
          <w:szCs w:val="26"/>
        </w:rPr>
        <w:t>All Heads of Departments and Event Coordinators are hereby informed that the Standard Operating Procedure (SOP) and the Prescribed Format for submitting reports related to the organization of Conferences, Seminars, Workshops, and other Academic Events (as per NAAC Guidelines)</w:t>
      </w:r>
      <w:r>
        <w:rPr>
          <w:rFonts w:ascii="Times New Roman" w:hAnsi="Times New Roman" w:cs="Times New Roman"/>
          <w:sz w:val="28"/>
          <w:szCs w:val="26"/>
        </w:rPr>
        <w:t xml:space="preserve"> are attached with this notice.</w:t>
      </w:r>
    </w:p>
    <w:p w:rsidR="00310B25" w:rsidRPr="00310B25" w:rsidRDefault="00310B25" w:rsidP="00310B25">
      <w:pPr>
        <w:ind w:right="-556" w:firstLine="720"/>
        <w:jc w:val="both"/>
        <w:rPr>
          <w:rFonts w:ascii="Times New Roman" w:hAnsi="Times New Roman" w:cs="Times New Roman"/>
          <w:sz w:val="28"/>
          <w:szCs w:val="26"/>
        </w:rPr>
      </w:pPr>
      <w:r w:rsidRPr="00310B25">
        <w:rPr>
          <w:rFonts w:ascii="Times New Roman" w:hAnsi="Times New Roman" w:cs="Times New Roman"/>
          <w:sz w:val="28"/>
          <w:szCs w:val="26"/>
        </w:rPr>
        <w:t>All departments must strictly follow the SOP and use the attached reporting format for planning, conducting, documenting, and submitting reports of the</w:t>
      </w:r>
      <w:r>
        <w:rPr>
          <w:rFonts w:ascii="Times New Roman" w:hAnsi="Times New Roman" w:cs="Times New Roman"/>
          <w:sz w:val="28"/>
          <w:szCs w:val="26"/>
        </w:rPr>
        <w:t>ir academic events to the IQAC.</w:t>
      </w:r>
    </w:p>
    <w:p w:rsidR="00310B25" w:rsidRPr="00310B25" w:rsidRDefault="00310B25" w:rsidP="00310B25">
      <w:pPr>
        <w:ind w:right="-556" w:firstLine="720"/>
        <w:jc w:val="both"/>
        <w:rPr>
          <w:rFonts w:ascii="Times New Roman" w:hAnsi="Times New Roman" w:cs="Times New Roman"/>
          <w:sz w:val="28"/>
          <w:szCs w:val="26"/>
        </w:rPr>
      </w:pPr>
      <w:r w:rsidRPr="00310B25">
        <w:rPr>
          <w:rFonts w:ascii="Times New Roman" w:hAnsi="Times New Roman" w:cs="Times New Roman"/>
          <w:sz w:val="28"/>
          <w:szCs w:val="26"/>
        </w:rPr>
        <w:t>Adherence to these guidelines is essential for maintaining uniformity in documentation and ensuring compliance with NAAC requirements.</w:t>
      </w:r>
    </w:p>
    <w:p w:rsidR="00310B25" w:rsidRPr="00310B25" w:rsidRDefault="00310B25" w:rsidP="00310B25">
      <w:pPr>
        <w:ind w:right="-556"/>
        <w:jc w:val="both"/>
        <w:rPr>
          <w:rFonts w:ascii="Times New Roman" w:hAnsi="Times New Roman" w:cs="Times New Roman"/>
          <w:sz w:val="28"/>
          <w:szCs w:val="26"/>
        </w:rPr>
      </w:pPr>
      <w:r w:rsidRPr="00310B25">
        <w:rPr>
          <w:rFonts w:ascii="Times New Roman" w:hAnsi="Times New Roman" w:cs="Times New Roman"/>
          <w:sz w:val="28"/>
          <w:szCs w:val="26"/>
        </w:rPr>
        <w:t>All concerned are requested to cooperate.</w:t>
      </w:r>
    </w:p>
    <w:p w:rsidR="00310B25" w:rsidRPr="00310B25" w:rsidRDefault="00310B25" w:rsidP="00310B25">
      <w:pPr>
        <w:ind w:right="-556" w:firstLine="720"/>
        <w:jc w:val="both"/>
        <w:rPr>
          <w:rFonts w:ascii="Times New Roman" w:hAnsi="Times New Roman" w:cs="Times New Roman"/>
          <w:sz w:val="28"/>
          <w:szCs w:val="26"/>
        </w:rPr>
      </w:pPr>
    </w:p>
    <w:p w:rsidR="00310B25" w:rsidRPr="00310B25" w:rsidRDefault="00310B25" w:rsidP="00310B25">
      <w:pPr>
        <w:ind w:right="-556" w:firstLine="720"/>
        <w:jc w:val="right"/>
        <w:rPr>
          <w:rFonts w:ascii="Times New Roman" w:hAnsi="Times New Roman" w:cs="Times New Roman"/>
          <w:sz w:val="28"/>
          <w:szCs w:val="26"/>
        </w:rPr>
      </w:pPr>
      <w:r w:rsidRPr="00310B25">
        <w:rPr>
          <w:rFonts w:ascii="Times New Roman" w:hAnsi="Times New Roman" w:cs="Times New Roman"/>
          <w:sz w:val="28"/>
          <w:szCs w:val="26"/>
        </w:rPr>
        <w:t>IQAC Coordinator</w:t>
      </w:r>
    </w:p>
    <w:p w:rsidR="00310B25" w:rsidRPr="00310B25" w:rsidRDefault="00310B25" w:rsidP="00310B25">
      <w:pPr>
        <w:ind w:right="-556" w:firstLine="720"/>
        <w:jc w:val="right"/>
        <w:rPr>
          <w:rFonts w:ascii="Times New Roman" w:hAnsi="Times New Roman" w:cs="Times New Roman"/>
          <w:sz w:val="28"/>
          <w:szCs w:val="26"/>
        </w:rPr>
      </w:pPr>
      <w:r w:rsidRPr="00310B25">
        <w:rPr>
          <w:rFonts w:ascii="Times New Roman" w:hAnsi="Times New Roman" w:cs="Times New Roman"/>
          <w:sz w:val="28"/>
          <w:szCs w:val="26"/>
        </w:rPr>
        <w:t>C. M. Science College, Darbhanga</w:t>
      </w:r>
    </w:p>
    <w:p w:rsidR="00310B25" w:rsidRDefault="00310B25" w:rsidP="00963E0F">
      <w:pPr>
        <w:pStyle w:val="Heading1"/>
        <w:spacing w:before="0" w:line="360" w:lineRule="auto"/>
        <w:jc w:val="center"/>
        <w:rPr>
          <w:rFonts w:ascii="Times New Roman" w:hAnsi="Times New Roman" w:cs="Times New Roman"/>
          <w:color w:val="000000" w:themeColor="text1"/>
          <w:sz w:val="32"/>
          <w:szCs w:val="32"/>
        </w:rPr>
      </w:pPr>
    </w:p>
    <w:p w:rsidR="00310B25" w:rsidRDefault="00310B25" w:rsidP="00963E0F">
      <w:pPr>
        <w:pStyle w:val="Heading1"/>
        <w:spacing w:before="0" w:line="360" w:lineRule="auto"/>
        <w:jc w:val="center"/>
        <w:rPr>
          <w:rFonts w:ascii="Times New Roman" w:hAnsi="Times New Roman" w:cs="Times New Roman"/>
          <w:color w:val="000000" w:themeColor="text1"/>
          <w:sz w:val="32"/>
          <w:szCs w:val="32"/>
        </w:rPr>
      </w:pPr>
    </w:p>
    <w:p w:rsidR="00310B25" w:rsidRDefault="00310B25" w:rsidP="00310B25">
      <w:pPr>
        <w:pStyle w:val="Heading1"/>
        <w:spacing w:before="0" w:line="360" w:lineRule="auto"/>
        <w:rPr>
          <w:rFonts w:ascii="Times New Roman" w:hAnsi="Times New Roman" w:cs="Times New Roman"/>
          <w:color w:val="000000" w:themeColor="text1"/>
          <w:sz w:val="32"/>
          <w:szCs w:val="32"/>
        </w:rPr>
      </w:pPr>
    </w:p>
    <w:p w:rsidR="00310B25" w:rsidRDefault="00310B25" w:rsidP="00310B25"/>
    <w:p w:rsidR="00310B25" w:rsidRDefault="00310B25" w:rsidP="00310B25"/>
    <w:p w:rsidR="00310B25" w:rsidRDefault="00310B25" w:rsidP="00310B25"/>
    <w:p w:rsidR="00310B25" w:rsidRDefault="00310B25" w:rsidP="00310B25"/>
    <w:p w:rsidR="00310B25" w:rsidRDefault="00310B25" w:rsidP="00310B25"/>
    <w:p w:rsidR="00310B25" w:rsidRDefault="00310B25" w:rsidP="00310B25"/>
    <w:p w:rsidR="00310B25" w:rsidRPr="00310B25" w:rsidRDefault="00310B25" w:rsidP="00310B25"/>
    <w:p w:rsidR="0068632D" w:rsidRPr="000E4ED2" w:rsidRDefault="00963E0F" w:rsidP="00963E0F">
      <w:pPr>
        <w:pStyle w:val="Heading1"/>
        <w:spacing w:before="0" w:line="360" w:lineRule="auto"/>
        <w:jc w:val="center"/>
        <w:rPr>
          <w:rFonts w:ascii="Times New Roman" w:hAnsi="Times New Roman" w:cs="Times New Roman"/>
          <w:color w:val="000000" w:themeColor="text1"/>
          <w:sz w:val="32"/>
          <w:szCs w:val="32"/>
        </w:rPr>
      </w:pPr>
      <w:r w:rsidRPr="000E4ED2">
        <w:rPr>
          <w:rFonts w:ascii="Times New Roman" w:hAnsi="Times New Roman" w:cs="Times New Roman"/>
          <w:color w:val="000000" w:themeColor="text1"/>
          <w:sz w:val="32"/>
          <w:szCs w:val="32"/>
        </w:rPr>
        <w:t>Standard Operating Procedure</w:t>
      </w:r>
    </w:p>
    <w:p w:rsidR="0068632D" w:rsidRPr="000E4ED2" w:rsidRDefault="001D497B" w:rsidP="001D497B">
      <w:pPr>
        <w:pStyle w:val="Heading2"/>
        <w:spacing w:before="0" w:line="360" w:lineRule="auto"/>
        <w:jc w:val="center"/>
        <w:rPr>
          <w:rFonts w:ascii="Times New Roman" w:hAnsi="Times New Roman" w:cs="Times New Roman"/>
          <w:color w:val="000000" w:themeColor="text1"/>
          <w:sz w:val="32"/>
          <w:szCs w:val="32"/>
        </w:rPr>
      </w:pPr>
      <w:r w:rsidRPr="000E4ED2">
        <w:rPr>
          <w:rFonts w:ascii="Times New Roman" w:hAnsi="Times New Roman" w:cs="Times New Roman"/>
          <w:color w:val="000000" w:themeColor="text1"/>
          <w:sz w:val="32"/>
          <w:szCs w:val="32"/>
        </w:rPr>
        <w:t>For Organizing Conferences, Seminars, Workshops &amp; Academic Events (As per NAAC Guidelines)</w:t>
      </w:r>
    </w:p>
    <w:p w:rsidR="00310B25" w:rsidRDefault="001D497B">
      <w:pPr>
        <w:rPr>
          <w:rFonts w:ascii="Times New Roman" w:hAnsi="Times New Roman" w:cs="Times New Roman"/>
          <w:sz w:val="24"/>
          <w:szCs w:val="24"/>
        </w:rPr>
      </w:pPr>
      <w:r w:rsidRPr="000E4ED2">
        <w:rPr>
          <w:rFonts w:ascii="Times New Roman" w:hAnsi="Times New Roman" w:cs="Times New Roman"/>
          <w:sz w:val="24"/>
          <w:szCs w:val="24"/>
        </w:rPr>
        <w:br/>
      </w:r>
      <w:r w:rsidRPr="000E4ED2">
        <w:rPr>
          <w:rFonts w:ascii="Times New Roman" w:hAnsi="Times New Roman" w:cs="Times New Roman"/>
          <w:sz w:val="24"/>
          <w:szCs w:val="24"/>
        </w:rPr>
        <w:br/>
      </w:r>
      <w:r w:rsidRPr="001D497B">
        <w:rPr>
          <w:rFonts w:ascii="Times New Roman" w:hAnsi="Times New Roman" w:cs="Times New Roman"/>
          <w:b/>
          <w:sz w:val="24"/>
          <w:szCs w:val="24"/>
        </w:rPr>
        <w:t>1. Purpose</w:t>
      </w:r>
      <w:r w:rsidRPr="000E4ED2">
        <w:rPr>
          <w:rFonts w:ascii="Times New Roman" w:hAnsi="Times New Roman" w:cs="Times New Roman"/>
          <w:sz w:val="24"/>
          <w:szCs w:val="24"/>
        </w:rPr>
        <w:br/>
        <w:t>This SOP is formulated to ensure that all conferences, workshops, seminars, FDPs, and academic events organized by the department are systematic, transparent, quality-driven, and fully compliant with NAAC requirements under Criterion 3 and Criterion 7.</w:t>
      </w:r>
      <w:r w:rsidRPr="000E4ED2">
        <w:rPr>
          <w:rFonts w:ascii="Times New Roman" w:hAnsi="Times New Roman" w:cs="Times New Roman"/>
          <w:sz w:val="24"/>
          <w:szCs w:val="24"/>
        </w:rPr>
        <w:br/>
      </w:r>
      <w:r w:rsidRPr="000E4ED2">
        <w:rPr>
          <w:rFonts w:ascii="Times New Roman" w:hAnsi="Times New Roman" w:cs="Times New Roman"/>
          <w:sz w:val="24"/>
          <w:szCs w:val="24"/>
        </w:rPr>
        <w:br/>
      </w:r>
      <w:r w:rsidRPr="001D497B">
        <w:rPr>
          <w:rFonts w:ascii="Times New Roman" w:hAnsi="Times New Roman" w:cs="Times New Roman"/>
          <w:b/>
          <w:sz w:val="24"/>
          <w:szCs w:val="24"/>
        </w:rPr>
        <w:t>2. Scope</w:t>
      </w:r>
      <w:r w:rsidRPr="000E4ED2">
        <w:rPr>
          <w:rFonts w:ascii="Times New Roman" w:hAnsi="Times New Roman" w:cs="Times New Roman"/>
          <w:sz w:val="24"/>
          <w:szCs w:val="24"/>
        </w:rPr>
        <w:br/>
        <w:t>This SOP applies to all academic and professional development activities organized by the department including national and international conferences, seminars, workshops, FDPs, guest lectures, and student academic events.</w:t>
      </w:r>
      <w:r w:rsidRPr="000E4ED2">
        <w:rPr>
          <w:rFonts w:ascii="Times New Roman" w:hAnsi="Times New Roman" w:cs="Times New Roman"/>
          <w:sz w:val="24"/>
          <w:szCs w:val="24"/>
        </w:rPr>
        <w:br/>
      </w:r>
      <w:r w:rsidRPr="000E4ED2">
        <w:rPr>
          <w:rFonts w:ascii="Times New Roman" w:hAnsi="Times New Roman" w:cs="Times New Roman"/>
          <w:sz w:val="24"/>
          <w:szCs w:val="24"/>
        </w:rPr>
        <w:br/>
      </w:r>
      <w:r w:rsidRPr="001D497B">
        <w:rPr>
          <w:rFonts w:ascii="Times New Roman" w:hAnsi="Times New Roman" w:cs="Times New Roman"/>
          <w:b/>
          <w:sz w:val="24"/>
          <w:szCs w:val="24"/>
        </w:rPr>
        <w:t>3. Committee Formation</w:t>
      </w:r>
      <w:r w:rsidRPr="000E4ED2">
        <w:rPr>
          <w:rFonts w:ascii="Times New Roman" w:hAnsi="Times New Roman" w:cs="Times New Roman"/>
          <w:sz w:val="24"/>
          <w:szCs w:val="24"/>
        </w:rPr>
        <w:br/>
        <w:t>For every event, the following committees shall be constituted with formal approval:</w:t>
      </w:r>
      <w:r w:rsidRPr="000E4ED2">
        <w:rPr>
          <w:rFonts w:ascii="Times New Roman" w:hAnsi="Times New Roman" w:cs="Times New Roman"/>
          <w:sz w:val="24"/>
          <w:szCs w:val="24"/>
        </w:rPr>
        <w:br/>
        <w:t>- Organizing Committee</w:t>
      </w:r>
      <w:r w:rsidRPr="000E4ED2">
        <w:rPr>
          <w:rFonts w:ascii="Times New Roman" w:hAnsi="Times New Roman" w:cs="Times New Roman"/>
          <w:sz w:val="24"/>
          <w:szCs w:val="24"/>
        </w:rPr>
        <w:br/>
        <w:t>- Academic Committee</w:t>
      </w:r>
      <w:r w:rsidRPr="000E4ED2">
        <w:rPr>
          <w:rFonts w:ascii="Times New Roman" w:hAnsi="Times New Roman" w:cs="Times New Roman"/>
          <w:sz w:val="24"/>
          <w:szCs w:val="24"/>
        </w:rPr>
        <w:br/>
        <w:t>- Finance Committee</w:t>
      </w:r>
      <w:r w:rsidRPr="000E4ED2">
        <w:rPr>
          <w:rFonts w:ascii="Times New Roman" w:hAnsi="Times New Roman" w:cs="Times New Roman"/>
          <w:sz w:val="24"/>
          <w:szCs w:val="24"/>
        </w:rPr>
        <w:br/>
        <w:t>- Publicity &amp; Registration Committee</w:t>
      </w:r>
      <w:r w:rsidRPr="000E4ED2">
        <w:rPr>
          <w:rFonts w:ascii="Times New Roman" w:hAnsi="Times New Roman" w:cs="Times New Roman"/>
          <w:sz w:val="24"/>
          <w:szCs w:val="24"/>
        </w:rPr>
        <w:br/>
        <w:t>- Documentation &amp; Reporting Committee</w:t>
      </w:r>
      <w:r w:rsidRPr="000E4ED2">
        <w:rPr>
          <w:rFonts w:ascii="Times New Roman" w:hAnsi="Times New Roman" w:cs="Times New Roman"/>
          <w:sz w:val="24"/>
          <w:szCs w:val="24"/>
        </w:rPr>
        <w:br/>
      </w:r>
      <w:r w:rsidRPr="000E4ED2">
        <w:rPr>
          <w:rFonts w:ascii="Times New Roman" w:hAnsi="Times New Roman" w:cs="Times New Roman"/>
          <w:sz w:val="24"/>
          <w:szCs w:val="24"/>
        </w:rPr>
        <w:br/>
      </w:r>
      <w:r w:rsidRPr="001D497B">
        <w:rPr>
          <w:rFonts w:ascii="Times New Roman" w:hAnsi="Times New Roman" w:cs="Times New Roman"/>
          <w:b/>
          <w:sz w:val="24"/>
          <w:szCs w:val="24"/>
        </w:rPr>
        <w:t>4. Pre-Event Planning &amp; Approval</w:t>
      </w:r>
      <w:r w:rsidRPr="000E4ED2">
        <w:rPr>
          <w:rFonts w:ascii="Times New Roman" w:hAnsi="Times New Roman" w:cs="Times New Roman"/>
          <w:sz w:val="24"/>
          <w:szCs w:val="24"/>
        </w:rPr>
        <w:br/>
        <w:t>- Proposal Submission</w:t>
      </w:r>
      <w:r w:rsidRPr="000E4ED2">
        <w:rPr>
          <w:rFonts w:ascii="Times New Roman" w:hAnsi="Times New Roman" w:cs="Times New Roman"/>
          <w:sz w:val="24"/>
          <w:szCs w:val="24"/>
        </w:rPr>
        <w:br/>
        <w:t>- Administrative Approval</w:t>
      </w:r>
      <w:r w:rsidRPr="000E4ED2">
        <w:rPr>
          <w:rFonts w:ascii="Times New Roman" w:hAnsi="Times New Roman" w:cs="Times New Roman"/>
          <w:sz w:val="24"/>
          <w:szCs w:val="24"/>
        </w:rPr>
        <w:br/>
        <w:t>- Budget Sanction</w:t>
      </w:r>
      <w:r w:rsidRPr="000E4ED2">
        <w:rPr>
          <w:rFonts w:ascii="Times New Roman" w:hAnsi="Times New Roman" w:cs="Times New Roman"/>
          <w:sz w:val="24"/>
          <w:szCs w:val="24"/>
        </w:rPr>
        <w:br/>
        <w:t>- Speaker Invitation</w:t>
      </w:r>
      <w:r w:rsidRPr="000E4ED2">
        <w:rPr>
          <w:rFonts w:ascii="Times New Roman" w:hAnsi="Times New Roman" w:cs="Times New Roman"/>
          <w:sz w:val="24"/>
          <w:szCs w:val="24"/>
        </w:rPr>
        <w:br/>
        <w:t>- Schedule &amp; Brochure Design</w:t>
      </w:r>
      <w:r w:rsidRPr="000E4ED2">
        <w:rPr>
          <w:rFonts w:ascii="Times New Roman" w:hAnsi="Times New Roman" w:cs="Times New Roman"/>
          <w:sz w:val="24"/>
          <w:szCs w:val="24"/>
        </w:rPr>
        <w:br/>
        <w:t>- Website Upload &amp; Publicity</w:t>
      </w:r>
      <w:r w:rsidRPr="000E4ED2">
        <w:rPr>
          <w:rFonts w:ascii="Times New Roman" w:hAnsi="Times New Roman" w:cs="Times New Roman"/>
          <w:sz w:val="24"/>
          <w:szCs w:val="24"/>
        </w:rPr>
        <w:br/>
      </w:r>
      <w:r w:rsidRPr="000E4ED2">
        <w:rPr>
          <w:rFonts w:ascii="Times New Roman" w:hAnsi="Times New Roman" w:cs="Times New Roman"/>
          <w:sz w:val="24"/>
          <w:szCs w:val="24"/>
        </w:rPr>
        <w:br/>
      </w:r>
      <w:r w:rsidRPr="001D497B">
        <w:rPr>
          <w:rFonts w:ascii="Times New Roman" w:hAnsi="Times New Roman" w:cs="Times New Roman"/>
          <w:b/>
          <w:sz w:val="24"/>
          <w:szCs w:val="24"/>
        </w:rPr>
        <w:t>5. Financial Procedures</w:t>
      </w:r>
      <w:r w:rsidRPr="000E4ED2">
        <w:rPr>
          <w:rFonts w:ascii="Times New Roman" w:hAnsi="Times New Roman" w:cs="Times New Roman"/>
          <w:sz w:val="24"/>
          <w:szCs w:val="24"/>
        </w:rPr>
        <w:br/>
        <w:t>All financial transactions must go through the official institutional account with proper records including sanction letter, bills, vouchers, and utilization certificate.</w:t>
      </w:r>
      <w:r w:rsidRPr="000E4ED2">
        <w:rPr>
          <w:rFonts w:ascii="Times New Roman" w:hAnsi="Times New Roman" w:cs="Times New Roman"/>
          <w:sz w:val="24"/>
          <w:szCs w:val="24"/>
        </w:rPr>
        <w:br/>
      </w:r>
      <w:r w:rsidRPr="000E4ED2">
        <w:rPr>
          <w:rFonts w:ascii="Times New Roman" w:hAnsi="Times New Roman" w:cs="Times New Roman"/>
          <w:sz w:val="24"/>
          <w:szCs w:val="24"/>
        </w:rPr>
        <w:br/>
      </w:r>
      <w:r w:rsidRPr="001D497B">
        <w:rPr>
          <w:rFonts w:ascii="Times New Roman" w:hAnsi="Times New Roman" w:cs="Times New Roman"/>
          <w:b/>
          <w:sz w:val="24"/>
          <w:szCs w:val="24"/>
        </w:rPr>
        <w:t>6. Implementation of the Event</w:t>
      </w:r>
      <w:r w:rsidRPr="000E4ED2">
        <w:rPr>
          <w:rFonts w:ascii="Times New Roman" w:hAnsi="Times New Roman" w:cs="Times New Roman"/>
          <w:sz w:val="24"/>
          <w:szCs w:val="24"/>
        </w:rPr>
        <w:br/>
        <w:t>- Attendance Record</w:t>
      </w:r>
      <w:r w:rsidRPr="000E4ED2">
        <w:rPr>
          <w:rFonts w:ascii="Times New Roman" w:hAnsi="Times New Roman" w:cs="Times New Roman"/>
          <w:sz w:val="24"/>
          <w:szCs w:val="24"/>
        </w:rPr>
        <w:br/>
      </w:r>
      <w:r w:rsidRPr="000E4ED2">
        <w:rPr>
          <w:rFonts w:ascii="Times New Roman" w:hAnsi="Times New Roman" w:cs="Times New Roman"/>
          <w:sz w:val="24"/>
          <w:szCs w:val="24"/>
        </w:rPr>
        <w:lastRenderedPageBreak/>
        <w:t>- Session-wise Photographs</w:t>
      </w:r>
      <w:r w:rsidRPr="000E4ED2">
        <w:rPr>
          <w:rFonts w:ascii="Times New Roman" w:hAnsi="Times New Roman" w:cs="Times New Roman"/>
          <w:sz w:val="24"/>
          <w:szCs w:val="24"/>
        </w:rPr>
        <w:br/>
        <w:t>- Video Recording (if possible)</w:t>
      </w:r>
      <w:r w:rsidRPr="000E4ED2">
        <w:rPr>
          <w:rFonts w:ascii="Times New Roman" w:hAnsi="Times New Roman" w:cs="Times New Roman"/>
          <w:sz w:val="24"/>
          <w:szCs w:val="24"/>
        </w:rPr>
        <w:br/>
        <w:t>- Display of NAAC &amp; Institutional Logo</w:t>
      </w:r>
      <w:r w:rsidRPr="000E4ED2">
        <w:rPr>
          <w:rFonts w:ascii="Times New Roman" w:hAnsi="Times New Roman" w:cs="Times New Roman"/>
          <w:sz w:val="24"/>
          <w:szCs w:val="24"/>
        </w:rPr>
        <w:br/>
        <w:t>- Certificate Distribution</w:t>
      </w:r>
      <w:r w:rsidRPr="000E4ED2">
        <w:rPr>
          <w:rFonts w:ascii="Times New Roman" w:hAnsi="Times New Roman" w:cs="Times New Roman"/>
          <w:sz w:val="24"/>
          <w:szCs w:val="24"/>
        </w:rPr>
        <w:br/>
      </w:r>
      <w:r w:rsidRPr="000E4ED2">
        <w:rPr>
          <w:rFonts w:ascii="Times New Roman" w:hAnsi="Times New Roman" w:cs="Times New Roman"/>
          <w:sz w:val="24"/>
          <w:szCs w:val="24"/>
        </w:rPr>
        <w:br/>
      </w:r>
      <w:r w:rsidRPr="001D497B">
        <w:rPr>
          <w:rFonts w:ascii="Times New Roman" w:hAnsi="Times New Roman" w:cs="Times New Roman"/>
          <w:b/>
          <w:sz w:val="24"/>
          <w:szCs w:val="24"/>
        </w:rPr>
        <w:t>7. Post-Event Documentation &amp; Reporting</w:t>
      </w:r>
      <w:r w:rsidRPr="000E4ED2">
        <w:rPr>
          <w:rFonts w:ascii="Times New Roman" w:hAnsi="Times New Roman" w:cs="Times New Roman"/>
          <w:sz w:val="24"/>
          <w:szCs w:val="24"/>
        </w:rPr>
        <w:br/>
        <w:t>- Event Report</w:t>
      </w:r>
      <w:r w:rsidRPr="000E4ED2">
        <w:rPr>
          <w:rFonts w:ascii="Times New Roman" w:hAnsi="Times New Roman" w:cs="Times New Roman"/>
          <w:sz w:val="24"/>
          <w:szCs w:val="24"/>
        </w:rPr>
        <w:br/>
        <w:t>- Program Schedule</w:t>
      </w:r>
      <w:r w:rsidRPr="000E4ED2">
        <w:rPr>
          <w:rFonts w:ascii="Times New Roman" w:hAnsi="Times New Roman" w:cs="Times New Roman"/>
          <w:sz w:val="24"/>
          <w:szCs w:val="24"/>
        </w:rPr>
        <w:br/>
        <w:t>- Resource Person Details</w:t>
      </w:r>
      <w:r w:rsidRPr="000E4ED2">
        <w:rPr>
          <w:rFonts w:ascii="Times New Roman" w:hAnsi="Times New Roman" w:cs="Times New Roman"/>
          <w:sz w:val="24"/>
          <w:szCs w:val="24"/>
        </w:rPr>
        <w:br/>
        <w:t>- Brochure</w:t>
      </w:r>
      <w:r w:rsidRPr="000E4ED2">
        <w:rPr>
          <w:rFonts w:ascii="Times New Roman" w:hAnsi="Times New Roman" w:cs="Times New Roman"/>
          <w:sz w:val="24"/>
          <w:szCs w:val="24"/>
        </w:rPr>
        <w:br/>
        <w:t>- Attendance Sheets</w:t>
      </w:r>
      <w:r w:rsidRPr="000E4ED2">
        <w:rPr>
          <w:rFonts w:ascii="Times New Roman" w:hAnsi="Times New Roman" w:cs="Times New Roman"/>
          <w:sz w:val="24"/>
          <w:szCs w:val="24"/>
        </w:rPr>
        <w:br/>
        <w:t>- Feedback Analysis</w:t>
      </w:r>
      <w:r w:rsidRPr="000E4ED2">
        <w:rPr>
          <w:rFonts w:ascii="Times New Roman" w:hAnsi="Times New Roman" w:cs="Times New Roman"/>
          <w:sz w:val="24"/>
          <w:szCs w:val="24"/>
        </w:rPr>
        <w:br/>
        <w:t>- Financial Statement</w:t>
      </w:r>
      <w:r w:rsidRPr="000E4ED2">
        <w:rPr>
          <w:rFonts w:ascii="Times New Roman" w:hAnsi="Times New Roman" w:cs="Times New Roman"/>
          <w:sz w:val="24"/>
          <w:szCs w:val="24"/>
        </w:rPr>
        <w:br/>
        <w:t xml:space="preserve">- Press Coverage </w:t>
      </w:r>
      <w:r w:rsidRPr="000E4ED2">
        <w:rPr>
          <w:rFonts w:ascii="Times New Roman" w:hAnsi="Times New Roman" w:cs="Times New Roman"/>
          <w:sz w:val="24"/>
          <w:szCs w:val="24"/>
        </w:rPr>
        <w:br/>
        <w:t>- Website Link</w:t>
      </w:r>
      <w:r w:rsidRPr="000E4ED2">
        <w:rPr>
          <w:rFonts w:ascii="Times New Roman" w:hAnsi="Times New Roman" w:cs="Times New Roman"/>
          <w:sz w:val="24"/>
          <w:szCs w:val="24"/>
        </w:rPr>
        <w:br/>
        <w:t>- Geotagged Photographs</w:t>
      </w:r>
      <w:r w:rsidRPr="000E4ED2">
        <w:rPr>
          <w:rFonts w:ascii="Times New Roman" w:hAnsi="Times New Roman" w:cs="Times New Roman"/>
          <w:sz w:val="24"/>
          <w:szCs w:val="24"/>
        </w:rPr>
        <w:br/>
      </w:r>
      <w:r w:rsidRPr="000E4ED2">
        <w:rPr>
          <w:rFonts w:ascii="Times New Roman" w:hAnsi="Times New Roman" w:cs="Times New Roman"/>
          <w:sz w:val="24"/>
          <w:szCs w:val="24"/>
        </w:rPr>
        <w:br/>
      </w:r>
      <w:r w:rsidRPr="001D497B">
        <w:rPr>
          <w:rFonts w:ascii="Times New Roman" w:hAnsi="Times New Roman" w:cs="Times New Roman"/>
          <w:b/>
          <w:sz w:val="24"/>
          <w:szCs w:val="24"/>
        </w:rPr>
        <w:t>8. Record Maintenance</w:t>
      </w:r>
      <w:r w:rsidRPr="000E4ED2">
        <w:rPr>
          <w:rFonts w:ascii="Times New Roman" w:hAnsi="Times New Roman" w:cs="Times New Roman"/>
          <w:sz w:val="24"/>
          <w:szCs w:val="24"/>
        </w:rPr>
        <w:br/>
        <w:t>All records must be archived in soft and hard copy for a minimum of 5 years.</w:t>
      </w:r>
      <w:r w:rsidRPr="000E4ED2">
        <w:rPr>
          <w:rFonts w:ascii="Times New Roman" w:hAnsi="Times New Roman" w:cs="Times New Roman"/>
          <w:sz w:val="24"/>
          <w:szCs w:val="24"/>
        </w:rPr>
        <w:br/>
      </w:r>
      <w:r w:rsidRPr="000E4ED2">
        <w:rPr>
          <w:rFonts w:ascii="Times New Roman" w:hAnsi="Times New Roman" w:cs="Times New Roman"/>
          <w:sz w:val="24"/>
          <w:szCs w:val="24"/>
        </w:rPr>
        <w:br/>
      </w:r>
      <w:r w:rsidRPr="001D497B">
        <w:rPr>
          <w:rFonts w:ascii="Times New Roman" w:hAnsi="Times New Roman" w:cs="Times New Roman"/>
          <w:b/>
          <w:sz w:val="24"/>
          <w:szCs w:val="24"/>
        </w:rPr>
        <w:t>9. Feedback &amp; Quality Improvement</w:t>
      </w:r>
      <w:r w:rsidRPr="000E4ED2">
        <w:rPr>
          <w:rFonts w:ascii="Times New Roman" w:hAnsi="Times New Roman" w:cs="Times New Roman"/>
          <w:sz w:val="24"/>
          <w:szCs w:val="24"/>
        </w:rPr>
        <w:br/>
        <w:t>Feedback must be collected and analyzed. Action Taken Report must be prepared.</w:t>
      </w:r>
      <w:r w:rsidRPr="000E4ED2">
        <w:rPr>
          <w:rFonts w:ascii="Times New Roman" w:hAnsi="Times New Roman" w:cs="Times New Roman"/>
          <w:sz w:val="24"/>
          <w:szCs w:val="24"/>
        </w:rPr>
        <w:br/>
      </w:r>
      <w:r w:rsidRPr="001D497B">
        <w:rPr>
          <w:rFonts w:ascii="Times New Roman" w:hAnsi="Times New Roman" w:cs="Times New Roman"/>
          <w:b/>
          <w:sz w:val="24"/>
          <w:szCs w:val="24"/>
        </w:rPr>
        <w:br/>
        <w:t>10. Inclusivity, Environment &amp; Ethics</w:t>
      </w:r>
      <w:r w:rsidRPr="000E4ED2">
        <w:rPr>
          <w:rFonts w:ascii="Times New Roman" w:hAnsi="Times New Roman" w:cs="Times New Roman"/>
          <w:sz w:val="24"/>
          <w:szCs w:val="24"/>
        </w:rPr>
        <w:br/>
        <w:t>Each event must ensure gender equity, inclusivity, eco-friendly practices, accessibility, and academic integrity.</w:t>
      </w:r>
      <w:r w:rsidRPr="000E4ED2">
        <w:rPr>
          <w:rFonts w:ascii="Times New Roman" w:hAnsi="Times New Roman" w:cs="Times New Roman"/>
          <w:sz w:val="24"/>
          <w:szCs w:val="24"/>
        </w:rPr>
        <w:br/>
      </w:r>
      <w:r w:rsidRPr="000E4ED2">
        <w:rPr>
          <w:rFonts w:ascii="Times New Roman" w:hAnsi="Times New Roman" w:cs="Times New Roman"/>
          <w:sz w:val="24"/>
          <w:szCs w:val="24"/>
        </w:rPr>
        <w:br/>
      </w:r>
      <w:r w:rsidRPr="001D497B">
        <w:rPr>
          <w:rFonts w:ascii="Times New Roman" w:hAnsi="Times New Roman" w:cs="Times New Roman"/>
          <w:b/>
          <w:sz w:val="24"/>
          <w:szCs w:val="24"/>
        </w:rPr>
        <w:t>11. Responsibility Matrix</w:t>
      </w:r>
      <w:r w:rsidRPr="000E4ED2">
        <w:rPr>
          <w:rFonts w:ascii="Times New Roman" w:hAnsi="Times New Roman" w:cs="Times New Roman"/>
          <w:sz w:val="24"/>
          <w:szCs w:val="24"/>
        </w:rPr>
        <w:br/>
        <w:t>HoD: Overall Monitoring</w:t>
      </w:r>
      <w:r w:rsidRPr="000E4ED2">
        <w:rPr>
          <w:rFonts w:ascii="Times New Roman" w:hAnsi="Times New Roman" w:cs="Times New Roman"/>
          <w:sz w:val="24"/>
          <w:szCs w:val="24"/>
        </w:rPr>
        <w:br/>
        <w:t>Event Coordinator: Planning &amp; Execution</w:t>
      </w:r>
      <w:r w:rsidRPr="000E4ED2">
        <w:rPr>
          <w:rFonts w:ascii="Times New Roman" w:hAnsi="Times New Roman" w:cs="Times New Roman"/>
          <w:sz w:val="24"/>
          <w:szCs w:val="24"/>
        </w:rPr>
        <w:br/>
        <w:t>Finance Officer: Accounts &amp; Audit</w:t>
      </w:r>
      <w:r w:rsidRPr="000E4ED2">
        <w:rPr>
          <w:rFonts w:ascii="Times New Roman" w:hAnsi="Times New Roman" w:cs="Times New Roman"/>
          <w:sz w:val="24"/>
          <w:szCs w:val="24"/>
        </w:rPr>
        <w:br/>
      </w:r>
    </w:p>
    <w:p w:rsidR="00310B25" w:rsidRDefault="00310B25">
      <w:pPr>
        <w:rPr>
          <w:rFonts w:ascii="Times New Roman" w:hAnsi="Times New Roman" w:cs="Times New Roman"/>
          <w:sz w:val="24"/>
          <w:szCs w:val="24"/>
        </w:rPr>
      </w:pPr>
    </w:p>
    <w:p w:rsidR="00310B25" w:rsidRDefault="00310B25">
      <w:pPr>
        <w:rPr>
          <w:rFonts w:ascii="Times New Roman" w:hAnsi="Times New Roman" w:cs="Times New Roman"/>
          <w:sz w:val="24"/>
          <w:szCs w:val="24"/>
        </w:rPr>
      </w:pPr>
    </w:p>
    <w:p w:rsidR="00310B25" w:rsidRDefault="00310B25">
      <w:pPr>
        <w:rPr>
          <w:rFonts w:ascii="Times New Roman" w:hAnsi="Times New Roman" w:cs="Times New Roman"/>
          <w:sz w:val="24"/>
          <w:szCs w:val="24"/>
        </w:rPr>
      </w:pPr>
    </w:p>
    <w:p w:rsidR="00310B25" w:rsidRDefault="00310B25">
      <w:pPr>
        <w:rPr>
          <w:rFonts w:ascii="Times New Roman" w:hAnsi="Times New Roman" w:cs="Times New Roman"/>
          <w:sz w:val="24"/>
          <w:szCs w:val="24"/>
        </w:rPr>
      </w:pPr>
    </w:p>
    <w:p w:rsidR="00310B25" w:rsidRDefault="00310B25">
      <w:pPr>
        <w:rPr>
          <w:rFonts w:ascii="Times New Roman" w:hAnsi="Times New Roman" w:cs="Times New Roman"/>
          <w:sz w:val="24"/>
          <w:szCs w:val="24"/>
        </w:rPr>
      </w:pPr>
    </w:p>
    <w:p w:rsidR="00310B25" w:rsidRDefault="00310B25">
      <w:pPr>
        <w:rPr>
          <w:rFonts w:ascii="Times New Roman" w:hAnsi="Times New Roman" w:cs="Times New Roman"/>
          <w:sz w:val="24"/>
          <w:szCs w:val="24"/>
        </w:rPr>
      </w:pPr>
    </w:p>
    <w:p w:rsidR="00310B25" w:rsidRDefault="00310B25">
      <w:pPr>
        <w:rPr>
          <w:rFonts w:ascii="Times New Roman" w:hAnsi="Times New Roman" w:cs="Times New Roman"/>
          <w:sz w:val="24"/>
          <w:szCs w:val="24"/>
        </w:rPr>
      </w:pPr>
    </w:p>
    <w:tbl>
      <w:tblPr>
        <w:tblStyle w:val="TableGrid"/>
        <w:tblW w:w="11898" w:type="dxa"/>
        <w:tblInd w:w="-16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8"/>
        <w:gridCol w:w="7974"/>
        <w:gridCol w:w="1836"/>
      </w:tblGrid>
      <w:tr w:rsidR="00310B25" w:rsidTr="00E80A62">
        <w:tc>
          <w:tcPr>
            <w:tcW w:w="2088" w:type="dxa"/>
          </w:tcPr>
          <w:p w:rsidR="00310B25" w:rsidRDefault="00310B25" w:rsidP="00E80A62">
            <w:pPr>
              <w:pStyle w:val="Heading1"/>
              <w:spacing w:before="0"/>
              <w:outlineLvl w:val="0"/>
              <w:rPr>
                <w:rFonts w:ascii="Times New Roman" w:hAnsi="Times New Roman" w:cs="Times New Roman"/>
                <w:color w:val="000000" w:themeColor="text1"/>
                <w:sz w:val="36"/>
                <w:szCs w:val="36"/>
              </w:rPr>
            </w:pPr>
            <w:r w:rsidRPr="00C70374">
              <w:rPr>
                <w:rFonts w:ascii="Times New Roman" w:hAnsi="Times New Roman" w:cs="Times New Roman"/>
                <w:noProof/>
                <w:color w:val="000000" w:themeColor="text1"/>
                <w:sz w:val="36"/>
                <w:szCs w:val="36"/>
              </w:rPr>
              <w:lastRenderedPageBreak/>
              <w:drawing>
                <wp:inline distT="0" distB="0" distL="0" distR="0" wp14:anchorId="0B8EA139" wp14:editId="79CBCB37">
                  <wp:extent cx="1000125" cy="1000125"/>
                  <wp:effectExtent l="0" t="0" r="9525" b="9525"/>
                  <wp:docPr id="1" name="Picture 1" descr="C:\Users\Dell\Downloads\279700438_121204873891307_2669027320076555787_n-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ownloads\279700438_121204873891307_2669027320076555787_n-removebg-preview.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flipH="1">
                            <a:off x="0" y="0"/>
                            <a:ext cx="1000125" cy="1000125"/>
                          </a:xfrm>
                          <a:prstGeom prst="rect">
                            <a:avLst/>
                          </a:prstGeom>
                          <a:noFill/>
                          <a:ln>
                            <a:noFill/>
                          </a:ln>
                        </pic:spPr>
                      </pic:pic>
                    </a:graphicData>
                  </a:graphic>
                </wp:inline>
              </w:drawing>
            </w:r>
          </w:p>
        </w:tc>
        <w:tc>
          <w:tcPr>
            <w:tcW w:w="7974" w:type="dxa"/>
          </w:tcPr>
          <w:p w:rsidR="00310B25" w:rsidRPr="00F52141" w:rsidRDefault="00310B25" w:rsidP="00E80A62">
            <w:pPr>
              <w:pStyle w:val="Heading1"/>
              <w:ind w:left="-555" w:firstLine="90"/>
              <w:jc w:val="center"/>
              <w:outlineLvl w:val="0"/>
              <w:rPr>
                <w:rFonts w:ascii="Times New Roman" w:hAnsi="Times New Roman" w:cs="Times New Roman"/>
                <w:color w:val="000000" w:themeColor="text1"/>
              </w:rPr>
            </w:pPr>
            <w:r w:rsidRPr="00F52141">
              <w:rPr>
                <w:rFonts w:ascii="Times New Roman" w:hAnsi="Times New Roman" w:cs="Times New Roman"/>
                <w:color w:val="000000" w:themeColor="text1"/>
              </w:rPr>
              <w:t>Prescribed Format for Submission of Reports to IQAC on Conferences, Seminars, Workshops, and Academic Events</w:t>
            </w:r>
          </w:p>
          <w:p w:rsidR="00310B25" w:rsidRPr="00F52141" w:rsidRDefault="00310B25" w:rsidP="00E80A62">
            <w:pPr>
              <w:pStyle w:val="Heading1"/>
              <w:spacing w:before="0"/>
              <w:ind w:left="-555" w:firstLine="90"/>
              <w:jc w:val="center"/>
              <w:outlineLvl w:val="0"/>
              <w:rPr>
                <w:rFonts w:ascii="Times New Roman" w:hAnsi="Times New Roman" w:cs="Times New Roman"/>
                <w:color w:val="000000" w:themeColor="text1"/>
              </w:rPr>
            </w:pPr>
            <w:r w:rsidRPr="00F52141">
              <w:rPr>
                <w:rFonts w:ascii="Times New Roman" w:hAnsi="Times New Roman" w:cs="Times New Roman"/>
                <w:color w:val="000000" w:themeColor="text1"/>
              </w:rPr>
              <w:t>(In Accordance with NAAC Guidelines)</w:t>
            </w:r>
          </w:p>
        </w:tc>
        <w:tc>
          <w:tcPr>
            <w:tcW w:w="1836" w:type="dxa"/>
          </w:tcPr>
          <w:p w:rsidR="00310B25" w:rsidRDefault="00310B25" w:rsidP="00E80A62">
            <w:pPr>
              <w:pStyle w:val="Heading1"/>
              <w:spacing w:before="0"/>
              <w:jc w:val="right"/>
              <w:outlineLvl w:val="0"/>
              <w:rPr>
                <w:rFonts w:ascii="Times New Roman" w:hAnsi="Times New Roman" w:cs="Times New Roman"/>
                <w:color w:val="000000" w:themeColor="text1"/>
                <w:sz w:val="36"/>
                <w:szCs w:val="36"/>
              </w:rPr>
            </w:pPr>
            <w:r>
              <w:rPr>
                <w:rFonts w:ascii="Times New Roman" w:hAnsi="Times New Roman" w:cs="Times New Roman"/>
                <w:noProof/>
                <w:color w:val="000000" w:themeColor="text1"/>
                <w:sz w:val="36"/>
                <w:szCs w:val="36"/>
              </w:rPr>
              <w:drawing>
                <wp:inline distT="0" distB="0" distL="0" distR="0" wp14:anchorId="1A3FF013" wp14:editId="21E9BC61">
                  <wp:extent cx="1019175" cy="10191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19175" cy="1019175"/>
                          </a:xfrm>
                          <a:prstGeom prst="rect">
                            <a:avLst/>
                          </a:prstGeom>
                          <a:noFill/>
                        </pic:spPr>
                      </pic:pic>
                    </a:graphicData>
                  </a:graphic>
                </wp:inline>
              </w:drawing>
            </w:r>
          </w:p>
        </w:tc>
      </w:tr>
    </w:tbl>
    <w:p w:rsidR="00310B25" w:rsidRPr="0019311E" w:rsidRDefault="002526AD" w:rsidP="00310B25">
      <w:pPr>
        <w:spacing w:line="240" w:lineRule="auto"/>
      </w:pPr>
      <w:r>
        <w:rPr>
          <w:noProof/>
        </w:rPr>
        <w:pict>
          <v:line id="_x0000_s1028"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3.75pt,13pt" to="714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" strokecolor="black [3213]" strokeweight="1.5pt"/>
        </w:pict>
      </w:r>
    </w:p>
    <w:p w:rsidR="00310B25" w:rsidRPr="0019311E" w:rsidRDefault="00310B25" w:rsidP="00310B25">
      <w:pPr>
        <w:spacing w:line="240" w:lineRule="auto"/>
        <w:rPr>
          <w:rFonts w:ascii="Times New Roman" w:hAnsi="Times New Roman" w:cs="Times New Roman"/>
          <w:sz w:val="24"/>
          <w:szCs w:val="24"/>
        </w:rPr>
      </w:pPr>
      <w:r>
        <w:rPr>
          <w:rFonts w:ascii="Times New Roman" w:hAnsi="Times New Roman" w:cs="Times New Roman"/>
          <w:sz w:val="24"/>
          <w:szCs w:val="24"/>
        </w:rPr>
        <w:t>Ref:                                                                                                                          Date</w:t>
      </w:r>
      <w:r>
        <w:ptab w:relativeTo="margin" w:alignment="right" w:leader="none"/>
      </w:r>
    </w:p>
    <w:p w:rsidR="00310B25" w:rsidRDefault="00310B25" w:rsidP="00310B25">
      <w:pPr>
        <w:spacing w:line="240" w:lineRule="auto"/>
        <w:jc w:val="center"/>
        <w:rPr>
          <w:rFonts w:ascii="Times New Roman" w:hAnsi="Times New Roman" w:cs="Times New Roman"/>
          <w:b/>
          <w:sz w:val="28"/>
          <w:szCs w:val="28"/>
        </w:rPr>
      </w:pPr>
      <w:bookmarkStart w:id="0" w:name="_GoBack"/>
      <w:bookmarkEnd w:id="0"/>
    </w:p>
    <w:p w:rsidR="00310B25" w:rsidRDefault="00310B25" w:rsidP="00310B25">
      <w:pPr>
        <w:spacing w:line="240" w:lineRule="auto"/>
        <w:rPr>
          <w:rFonts w:ascii="Times New Roman" w:hAnsi="Times New Roman" w:cs="Times New Roman"/>
          <w:sz w:val="24"/>
          <w:szCs w:val="24"/>
        </w:rPr>
      </w:pPr>
      <w:r w:rsidRPr="002A17CB">
        <w:rPr>
          <w:rFonts w:ascii="Times New Roman" w:hAnsi="Times New Roman" w:cs="Times New Roman"/>
          <w:sz w:val="24"/>
          <w:szCs w:val="24"/>
        </w:rPr>
        <w:br/>
        <w:t>Name of the Department: _______________________________</w:t>
      </w:r>
      <w:r w:rsidRPr="002A17CB">
        <w:rPr>
          <w:rFonts w:ascii="Times New Roman" w:hAnsi="Times New Roman" w:cs="Times New Roman"/>
          <w:sz w:val="24"/>
          <w:szCs w:val="24"/>
        </w:rPr>
        <w:br/>
      </w:r>
      <w:r w:rsidRPr="002A17CB">
        <w:rPr>
          <w:rFonts w:ascii="Times New Roman" w:hAnsi="Times New Roman" w:cs="Times New Roman"/>
          <w:sz w:val="24"/>
          <w:szCs w:val="24"/>
        </w:rPr>
        <w:br/>
        <w:t>Academic Year: _______________________________</w:t>
      </w:r>
      <w:r w:rsidRPr="002A17CB">
        <w:rPr>
          <w:rFonts w:ascii="Times New Roman" w:hAnsi="Times New Roman" w:cs="Times New Roman"/>
          <w:sz w:val="24"/>
          <w:szCs w:val="24"/>
        </w:rPr>
        <w:br/>
        <w:t>Program Type: (Conference/Seminar/Workshop/FDP/Guest Lecture): _______________________________</w:t>
      </w:r>
      <w:r w:rsidRPr="002A17CB">
        <w:rPr>
          <w:rFonts w:ascii="Times New Roman" w:hAnsi="Times New Roman" w:cs="Times New Roman"/>
          <w:sz w:val="24"/>
          <w:szCs w:val="24"/>
        </w:rPr>
        <w:br/>
      </w:r>
      <w:r w:rsidRPr="002A17CB">
        <w:rPr>
          <w:rFonts w:ascii="Times New Roman" w:hAnsi="Times New Roman" w:cs="Times New Roman"/>
          <w:sz w:val="24"/>
          <w:szCs w:val="24"/>
        </w:rPr>
        <w:br/>
        <w:t>1. Title of the Program:</w:t>
      </w:r>
      <w:r w:rsidRPr="002A17CB">
        <w:rPr>
          <w:rFonts w:ascii="Times New Roman" w:hAnsi="Times New Roman" w:cs="Times New Roman"/>
          <w:sz w:val="24"/>
          <w:szCs w:val="24"/>
        </w:rPr>
        <w:br/>
        <w:t>_______________________________________________________</w:t>
      </w:r>
      <w:r w:rsidRPr="002A17CB">
        <w:rPr>
          <w:rFonts w:ascii="Times New Roman" w:hAnsi="Times New Roman" w:cs="Times New Roman"/>
          <w:sz w:val="24"/>
          <w:szCs w:val="24"/>
        </w:rPr>
        <w:br/>
      </w:r>
      <w:r w:rsidRPr="002A17CB">
        <w:rPr>
          <w:rFonts w:ascii="Times New Roman" w:hAnsi="Times New Roman" w:cs="Times New Roman"/>
          <w:sz w:val="24"/>
          <w:szCs w:val="24"/>
        </w:rPr>
        <w:br/>
        <w:t>2. Theme of the Program:</w:t>
      </w:r>
      <w:r w:rsidRPr="002A17CB">
        <w:rPr>
          <w:rFonts w:ascii="Times New Roman" w:hAnsi="Times New Roman" w:cs="Times New Roman"/>
          <w:sz w:val="24"/>
          <w:szCs w:val="24"/>
        </w:rPr>
        <w:br/>
        <w:t>_______________________________________________________</w:t>
      </w:r>
      <w:r w:rsidRPr="002A17CB">
        <w:rPr>
          <w:rFonts w:ascii="Times New Roman" w:hAnsi="Times New Roman" w:cs="Times New Roman"/>
          <w:sz w:val="24"/>
          <w:szCs w:val="24"/>
        </w:rPr>
        <w:br/>
      </w:r>
      <w:r w:rsidRPr="002A17CB">
        <w:rPr>
          <w:rFonts w:ascii="Times New Roman" w:hAnsi="Times New Roman" w:cs="Times New Roman"/>
          <w:sz w:val="24"/>
          <w:szCs w:val="24"/>
        </w:rPr>
        <w:br/>
        <w:t>3. Date(s) of the Program:</w:t>
      </w:r>
      <w:r w:rsidRPr="002A17CB">
        <w:rPr>
          <w:rFonts w:ascii="Times New Roman" w:hAnsi="Times New Roman" w:cs="Times New Roman"/>
          <w:sz w:val="24"/>
          <w:szCs w:val="24"/>
        </w:rPr>
        <w:br/>
        <w:t>_______________________________________________________</w:t>
      </w:r>
      <w:r w:rsidRPr="002A17CB">
        <w:rPr>
          <w:rFonts w:ascii="Times New Roman" w:hAnsi="Times New Roman" w:cs="Times New Roman"/>
          <w:sz w:val="24"/>
          <w:szCs w:val="24"/>
        </w:rPr>
        <w:br/>
      </w:r>
      <w:r w:rsidRPr="002A17CB">
        <w:rPr>
          <w:rFonts w:ascii="Times New Roman" w:hAnsi="Times New Roman" w:cs="Times New Roman"/>
          <w:sz w:val="24"/>
          <w:szCs w:val="24"/>
        </w:rPr>
        <w:br/>
        <w:t>4. Duration:</w:t>
      </w:r>
      <w:r w:rsidRPr="002A17CB">
        <w:rPr>
          <w:rFonts w:ascii="Times New Roman" w:hAnsi="Times New Roman" w:cs="Times New Roman"/>
          <w:sz w:val="24"/>
          <w:szCs w:val="24"/>
        </w:rPr>
        <w:br/>
        <w:t>_______________________________________________________</w:t>
      </w:r>
      <w:r w:rsidRPr="002A17CB">
        <w:rPr>
          <w:rFonts w:ascii="Times New Roman" w:hAnsi="Times New Roman" w:cs="Times New Roman"/>
          <w:sz w:val="24"/>
          <w:szCs w:val="24"/>
        </w:rPr>
        <w:br/>
      </w:r>
      <w:r w:rsidRPr="002A17CB">
        <w:rPr>
          <w:rFonts w:ascii="Times New Roman" w:hAnsi="Times New Roman" w:cs="Times New Roman"/>
          <w:sz w:val="24"/>
          <w:szCs w:val="24"/>
        </w:rPr>
        <w:br/>
        <w:t>5. Mode of Program:</w:t>
      </w:r>
      <w:r w:rsidRPr="002A17CB">
        <w:rPr>
          <w:rFonts w:ascii="Times New Roman" w:hAnsi="Times New Roman" w:cs="Times New Roman"/>
          <w:sz w:val="24"/>
          <w:szCs w:val="24"/>
        </w:rPr>
        <w:br/>
        <w:t>(Offline / Online / Hybrid)</w:t>
      </w:r>
      <w:r w:rsidRPr="002A17CB">
        <w:rPr>
          <w:rFonts w:ascii="Times New Roman" w:hAnsi="Times New Roman" w:cs="Times New Roman"/>
          <w:sz w:val="24"/>
          <w:szCs w:val="24"/>
        </w:rPr>
        <w:br/>
      </w:r>
      <w:r w:rsidRPr="002A17CB">
        <w:rPr>
          <w:rFonts w:ascii="Times New Roman" w:hAnsi="Times New Roman" w:cs="Times New Roman"/>
          <w:sz w:val="24"/>
          <w:szCs w:val="24"/>
        </w:rPr>
        <w:br/>
        <w:t>6. Venue / Platform Used:</w:t>
      </w:r>
      <w:r w:rsidRPr="002A17CB">
        <w:rPr>
          <w:rFonts w:ascii="Times New Roman" w:hAnsi="Times New Roman" w:cs="Times New Roman"/>
          <w:sz w:val="24"/>
          <w:szCs w:val="24"/>
        </w:rPr>
        <w:br/>
        <w:t>_______________________________________________________</w:t>
      </w:r>
      <w:r w:rsidRPr="002A17CB">
        <w:rPr>
          <w:rFonts w:ascii="Times New Roman" w:hAnsi="Times New Roman" w:cs="Times New Roman"/>
          <w:sz w:val="24"/>
          <w:szCs w:val="24"/>
        </w:rPr>
        <w:br/>
      </w:r>
      <w:r w:rsidRPr="002A17CB">
        <w:rPr>
          <w:rFonts w:ascii="Times New Roman" w:hAnsi="Times New Roman" w:cs="Times New Roman"/>
          <w:sz w:val="24"/>
          <w:szCs w:val="24"/>
        </w:rPr>
        <w:br/>
        <w:t>7. Organizing Committee Details:</w:t>
      </w:r>
      <w:r w:rsidRPr="002A17CB">
        <w:rPr>
          <w:rFonts w:ascii="Times New Roman" w:hAnsi="Times New Roman" w:cs="Times New Roman"/>
          <w:sz w:val="24"/>
          <w:szCs w:val="24"/>
        </w:rPr>
        <w:br/>
        <w:t>Chairperson: __________________________________________</w:t>
      </w:r>
      <w:r w:rsidRPr="002A17CB">
        <w:rPr>
          <w:rFonts w:ascii="Times New Roman" w:hAnsi="Times New Roman" w:cs="Times New Roman"/>
          <w:sz w:val="24"/>
          <w:szCs w:val="24"/>
        </w:rPr>
        <w:br/>
        <w:t>Coordinator: __________________________________________</w:t>
      </w:r>
      <w:r w:rsidRPr="002A17CB">
        <w:rPr>
          <w:rFonts w:ascii="Times New Roman" w:hAnsi="Times New Roman" w:cs="Times New Roman"/>
          <w:sz w:val="24"/>
          <w:szCs w:val="24"/>
        </w:rPr>
        <w:br/>
        <w:t>Members: _____________________________________________</w:t>
      </w:r>
      <w:r w:rsidRPr="002A17CB">
        <w:rPr>
          <w:rFonts w:ascii="Times New Roman" w:hAnsi="Times New Roman" w:cs="Times New Roman"/>
          <w:sz w:val="24"/>
          <w:szCs w:val="24"/>
        </w:rPr>
        <w:br/>
      </w:r>
      <w:r w:rsidRPr="002A17CB">
        <w:rPr>
          <w:rFonts w:ascii="Times New Roman" w:hAnsi="Times New Roman" w:cs="Times New Roman"/>
          <w:sz w:val="24"/>
          <w:szCs w:val="24"/>
        </w:rPr>
        <w:br/>
        <w:t>8. Objectives of the Program:</w:t>
      </w:r>
      <w:r w:rsidRPr="002A17CB">
        <w:rPr>
          <w:rFonts w:ascii="Times New Roman" w:hAnsi="Times New Roman" w:cs="Times New Roman"/>
          <w:sz w:val="24"/>
          <w:szCs w:val="24"/>
        </w:rPr>
        <w:br/>
        <w:t>_______________________________________________________</w:t>
      </w:r>
      <w:r w:rsidRPr="002A17CB">
        <w:rPr>
          <w:rFonts w:ascii="Times New Roman" w:hAnsi="Times New Roman" w:cs="Times New Roman"/>
          <w:sz w:val="24"/>
          <w:szCs w:val="24"/>
        </w:rPr>
        <w:br/>
        <w:t>_______________________________________________________</w:t>
      </w:r>
      <w:r w:rsidRPr="002A17CB">
        <w:rPr>
          <w:rFonts w:ascii="Times New Roman" w:hAnsi="Times New Roman" w:cs="Times New Roman"/>
          <w:sz w:val="24"/>
          <w:szCs w:val="24"/>
        </w:rPr>
        <w:br/>
      </w:r>
      <w:r w:rsidRPr="002A17CB">
        <w:rPr>
          <w:rFonts w:ascii="Times New Roman" w:hAnsi="Times New Roman" w:cs="Times New Roman"/>
          <w:sz w:val="24"/>
          <w:szCs w:val="24"/>
        </w:rPr>
        <w:br/>
        <w:t>9. Resource Person(s) Details:</w:t>
      </w:r>
      <w:r w:rsidRPr="002A17CB">
        <w:rPr>
          <w:rFonts w:ascii="Times New Roman" w:hAnsi="Times New Roman" w:cs="Times New Roman"/>
          <w:sz w:val="24"/>
          <w:szCs w:val="24"/>
        </w:rPr>
        <w:br/>
        <w:t>Name:</w:t>
      </w:r>
      <w:r w:rsidRPr="002A17CB">
        <w:rPr>
          <w:rFonts w:ascii="Times New Roman" w:hAnsi="Times New Roman" w:cs="Times New Roman"/>
          <w:sz w:val="24"/>
          <w:szCs w:val="24"/>
        </w:rPr>
        <w:br/>
        <w:t>Designation:</w:t>
      </w:r>
      <w:r w:rsidRPr="002A17CB">
        <w:rPr>
          <w:rFonts w:ascii="Times New Roman" w:hAnsi="Times New Roman" w:cs="Times New Roman"/>
          <w:sz w:val="24"/>
          <w:szCs w:val="24"/>
        </w:rPr>
        <w:br/>
        <w:t>Affiliation:</w:t>
      </w:r>
      <w:r w:rsidRPr="002A17CB">
        <w:rPr>
          <w:rFonts w:ascii="Times New Roman" w:hAnsi="Times New Roman" w:cs="Times New Roman"/>
          <w:sz w:val="24"/>
          <w:szCs w:val="24"/>
        </w:rPr>
        <w:br/>
      </w:r>
      <w:r w:rsidRPr="002A17CB">
        <w:rPr>
          <w:rFonts w:ascii="Times New Roman" w:hAnsi="Times New Roman" w:cs="Times New Roman"/>
          <w:sz w:val="24"/>
          <w:szCs w:val="24"/>
        </w:rPr>
        <w:br/>
      </w:r>
      <w:r w:rsidRPr="002A17CB">
        <w:rPr>
          <w:rFonts w:ascii="Times New Roman" w:hAnsi="Times New Roman" w:cs="Times New Roman"/>
          <w:sz w:val="24"/>
          <w:szCs w:val="24"/>
        </w:rPr>
        <w:lastRenderedPageBreak/>
        <w:t>10. Number of Participants:</w:t>
      </w:r>
      <w:r w:rsidRPr="002A17CB">
        <w:rPr>
          <w:rFonts w:ascii="Times New Roman" w:hAnsi="Times New Roman" w:cs="Times New Roman"/>
          <w:sz w:val="24"/>
          <w:szCs w:val="24"/>
        </w:rPr>
        <w:br/>
        <w:t>Faculty: ____________ Students: ____________ Others: ____________</w:t>
      </w:r>
      <w:r w:rsidRPr="002A17CB">
        <w:rPr>
          <w:rFonts w:ascii="Times New Roman" w:hAnsi="Times New Roman" w:cs="Times New Roman"/>
          <w:sz w:val="24"/>
          <w:szCs w:val="24"/>
        </w:rPr>
        <w:br/>
      </w:r>
      <w:r w:rsidRPr="002A17CB">
        <w:rPr>
          <w:rFonts w:ascii="Times New Roman" w:hAnsi="Times New Roman" w:cs="Times New Roman"/>
          <w:sz w:val="24"/>
          <w:szCs w:val="24"/>
        </w:rPr>
        <w:br/>
        <w:t>11. Brief Report of the Program:</w:t>
      </w:r>
      <w:r w:rsidRPr="002A17CB">
        <w:rPr>
          <w:rFonts w:ascii="Times New Roman" w:hAnsi="Times New Roman" w:cs="Times New Roman"/>
          <w:sz w:val="24"/>
          <w:szCs w:val="24"/>
        </w:rPr>
        <w:br/>
        <w:t>_______________________________________________________</w:t>
      </w:r>
      <w:r w:rsidRPr="002A17CB">
        <w:rPr>
          <w:rFonts w:ascii="Times New Roman" w:hAnsi="Times New Roman" w:cs="Times New Roman"/>
          <w:sz w:val="24"/>
          <w:szCs w:val="24"/>
        </w:rPr>
        <w:br/>
        <w:t>_______________________________________________________</w:t>
      </w:r>
      <w:r w:rsidRPr="002A17CB">
        <w:rPr>
          <w:rFonts w:ascii="Times New Roman" w:hAnsi="Times New Roman" w:cs="Times New Roman"/>
          <w:sz w:val="24"/>
          <w:szCs w:val="24"/>
        </w:rPr>
        <w:br/>
      </w:r>
      <w:r w:rsidRPr="002A17CB">
        <w:rPr>
          <w:rFonts w:ascii="Times New Roman" w:hAnsi="Times New Roman" w:cs="Times New Roman"/>
          <w:sz w:val="24"/>
          <w:szCs w:val="24"/>
        </w:rPr>
        <w:br/>
        <w:t>12. Outcomes of the Program:</w:t>
      </w:r>
      <w:r w:rsidRPr="002A17CB">
        <w:rPr>
          <w:rFonts w:ascii="Times New Roman" w:hAnsi="Times New Roman" w:cs="Times New Roman"/>
          <w:sz w:val="24"/>
          <w:szCs w:val="24"/>
        </w:rPr>
        <w:br/>
        <w:t>_______________________________________________________</w:t>
      </w:r>
      <w:r w:rsidRPr="002A17CB">
        <w:rPr>
          <w:rFonts w:ascii="Times New Roman" w:hAnsi="Times New Roman" w:cs="Times New Roman"/>
          <w:sz w:val="24"/>
          <w:szCs w:val="24"/>
        </w:rPr>
        <w:br/>
        <w:t>_______________________________________________________</w:t>
      </w:r>
      <w:r w:rsidRPr="002A17CB">
        <w:rPr>
          <w:rFonts w:ascii="Times New Roman" w:hAnsi="Times New Roman" w:cs="Times New Roman"/>
          <w:sz w:val="24"/>
          <w:szCs w:val="24"/>
        </w:rPr>
        <w:br/>
      </w:r>
      <w:r w:rsidRPr="002A17CB">
        <w:rPr>
          <w:rFonts w:ascii="Times New Roman" w:hAnsi="Times New Roman" w:cs="Times New Roman"/>
          <w:sz w:val="24"/>
          <w:szCs w:val="24"/>
        </w:rPr>
        <w:br/>
        <w:t>13. Feedback Collected:</w:t>
      </w:r>
      <w:r w:rsidRPr="002A17CB">
        <w:rPr>
          <w:rFonts w:ascii="Times New Roman" w:hAnsi="Times New Roman" w:cs="Times New Roman"/>
          <w:sz w:val="24"/>
          <w:szCs w:val="24"/>
        </w:rPr>
        <w:br/>
        <w:t>(Yes / No)</w:t>
      </w:r>
      <w:r w:rsidRPr="002A17CB">
        <w:rPr>
          <w:rFonts w:ascii="Times New Roman" w:hAnsi="Times New Roman" w:cs="Times New Roman"/>
          <w:sz w:val="24"/>
          <w:szCs w:val="24"/>
        </w:rPr>
        <w:br/>
      </w:r>
      <w:r w:rsidRPr="002A17CB">
        <w:rPr>
          <w:rFonts w:ascii="Times New Roman" w:hAnsi="Times New Roman" w:cs="Times New Roman"/>
          <w:sz w:val="24"/>
          <w:szCs w:val="24"/>
        </w:rPr>
        <w:br/>
        <w:t>14. Website Link of the Program:</w:t>
      </w:r>
      <w:r w:rsidRPr="002A17CB">
        <w:rPr>
          <w:rFonts w:ascii="Times New Roman" w:hAnsi="Times New Roman" w:cs="Times New Roman"/>
          <w:sz w:val="24"/>
          <w:szCs w:val="24"/>
        </w:rPr>
        <w:br/>
        <w:t>_______________________________________________________</w:t>
      </w:r>
      <w:r w:rsidRPr="002A17CB">
        <w:rPr>
          <w:rFonts w:ascii="Times New Roman" w:hAnsi="Times New Roman" w:cs="Times New Roman"/>
          <w:sz w:val="24"/>
          <w:szCs w:val="24"/>
        </w:rPr>
        <w:br/>
      </w:r>
      <w:r w:rsidRPr="002A17CB">
        <w:rPr>
          <w:rFonts w:ascii="Times New Roman" w:hAnsi="Times New Roman" w:cs="Times New Roman"/>
          <w:sz w:val="24"/>
          <w:szCs w:val="24"/>
        </w:rPr>
        <w:br/>
        <w:t>15. Financial Details:</w:t>
      </w:r>
      <w:r w:rsidRPr="002A17CB">
        <w:rPr>
          <w:rFonts w:ascii="Times New Roman" w:hAnsi="Times New Roman" w:cs="Times New Roman"/>
          <w:sz w:val="24"/>
          <w:szCs w:val="24"/>
        </w:rPr>
        <w:br/>
        <w:t>Total Budget Sanctioned: _______________________________</w:t>
      </w:r>
      <w:r w:rsidRPr="002A17CB">
        <w:rPr>
          <w:rFonts w:ascii="Times New Roman" w:hAnsi="Times New Roman" w:cs="Times New Roman"/>
          <w:sz w:val="24"/>
          <w:szCs w:val="24"/>
        </w:rPr>
        <w:br/>
        <w:t>Total Expenditure: ____________________________________</w:t>
      </w:r>
      <w:r w:rsidRPr="002A17CB">
        <w:rPr>
          <w:rFonts w:ascii="Times New Roman" w:hAnsi="Times New Roman" w:cs="Times New Roman"/>
          <w:sz w:val="24"/>
          <w:szCs w:val="24"/>
        </w:rPr>
        <w:br/>
      </w:r>
      <w:r w:rsidRPr="002A17CB">
        <w:rPr>
          <w:rFonts w:ascii="Times New Roman" w:hAnsi="Times New Roman" w:cs="Times New Roman"/>
          <w:sz w:val="24"/>
          <w:szCs w:val="24"/>
        </w:rPr>
        <w:br/>
        <w:t>16. Enclosures:</w:t>
      </w:r>
      <w:r>
        <w:rPr>
          <w:rFonts w:ascii="Times New Roman" w:hAnsi="Times New Roman" w:cs="Times New Roman"/>
          <w:sz w:val="24"/>
          <w:szCs w:val="24"/>
        </w:rPr>
        <w:t xml:space="preserve"> </w:t>
      </w:r>
      <w:r w:rsidRPr="002A17CB">
        <w:rPr>
          <w:rFonts w:ascii="Times New Roman" w:hAnsi="Times New Roman" w:cs="Times New Roman"/>
          <w:sz w:val="24"/>
          <w:szCs w:val="24"/>
        </w:rPr>
        <w:br/>
        <w:t>- Program Brochure</w:t>
      </w:r>
      <w:r w:rsidRPr="002A17CB">
        <w:rPr>
          <w:rFonts w:ascii="Times New Roman" w:hAnsi="Times New Roman" w:cs="Times New Roman"/>
          <w:sz w:val="24"/>
          <w:szCs w:val="24"/>
        </w:rPr>
        <w:br/>
        <w:t>- Attendance Sheet</w:t>
      </w:r>
      <w:r w:rsidRPr="002A17CB">
        <w:rPr>
          <w:rFonts w:ascii="Times New Roman" w:hAnsi="Times New Roman" w:cs="Times New Roman"/>
          <w:sz w:val="24"/>
          <w:szCs w:val="24"/>
        </w:rPr>
        <w:br/>
        <w:t>- Photographs</w:t>
      </w:r>
      <w:r w:rsidRPr="002A17CB">
        <w:rPr>
          <w:rFonts w:ascii="Times New Roman" w:hAnsi="Times New Roman" w:cs="Times New Roman"/>
          <w:sz w:val="24"/>
          <w:szCs w:val="24"/>
        </w:rPr>
        <w:br/>
        <w:t>- Feedback Report</w:t>
      </w:r>
      <w:r w:rsidRPr="002A17CB">
        <w:rPr>
          <w:rFonts w:ascii="Times New Roman" w:hAnsi="Times New Roman" w:cs="Times New Roman"/>
          <w:sz w:val="24"/>
          <w:szCs w:val="24"/>
        </w:rPr>
        <w:br/>
        <w:t xml:space="preserve">- Press Coverage </w:t>
      </w:r>
      <w:r w:rsidRPr="002A17CB">
        <w:rPr>
          <w:rFonts w:ascii="Times New Roman" w:hAnsi="Times New Roman" w:cs="Times New Roman"/>
          <w:sz w:val="24"/>
          <w:szCs w:val="24"/>
        </w:rPr>
        <w:br/>
        <w:t>- Financial Statement</w:t>
      </w:r>
      <w:r w:rsidRPr="002A17CB">
        <w:rPr>
          <w:rFonts w:ascii="Times New Roman" w:hAnsi="Times New Roman" w:cs="Times New Roman"/>
          <w:sz w:val="24"/>
          <w:szCs w:val="24"/>
        </w:rPr>
        <w:br/>
      </w:r>
      <w:r w:rsidRPr="002A17CB">
        <w:rPr>
          <w:rFonts w:ascii="Times New Roman" w:hAnsi="Times New Roman" w:cs="Times New Roman"/>
          <w:sz w:val="24"/>
          <w:szCs w:val="24"/>
        </w:rPr>
        <w:br/>
        <w:t>Prepared By:</w:t>
      </w:r>
      <w:r w:rsidRPr="002A17CB">
        <w:rPr>
          <w:rFonts w:ascii="Times New Roman" w:hAnsi="Times New Roman" w:cs="Times New Roman"/>
          <w:sz w:val="24"/>
          <w:szCs w:val="24"/>
        </w:rPr>
        <w:br/>
        <w:t>Name: ________________________________________________</w:t>
      </w:r>
      <w:r w:rsidRPr="002A17CB">
        <w:rPr>
          <w:rFonts w:ascii="Times New Roman" w:hAnsi="Times New Roman" w:cs="Times New Roman"/>
          <w:sz w:val="24"/>
          <w:szCs w:val="24"/>
        </w:rPr>
        <w:br/>
        <w:t>Designation: __________________________________________</w:t>
      </w:r>
      <w:r w:rsidRPr="002A17CB">
        <w:rPr>
          <w:rFonts w:ascii="Times New Roman" w:hAnsi="Times New Roman" w:cs="Times New Roman"/>
          <w:sz w:val="24"/>
          <w:szCs w:val="24"/>
        </w:rPr>
        <w:br/>
      </w:r>
      <w:r w:rsidRPr="002A17CB">
        <w:rPr>
          <w:rFonts w:ascii="Times New Roman" w:hAnsi="Times New Roman" w:cs="Times New Roman"/>
          <w:sz w:val="24"/>
          <w:szCs w:val="24"/>
        </w:rPr>
        <w:br/>
      </w:r>
    </w:p>
    <w:p w:rsidR="00310B25" w:rsidRPr="002A17CB" w:rsidRDefault="00310B25" w:rsidP="00310B25">
      <w:pPr>
        <w:spacing w:line="240" w:lineRule="auto"/>
        <w:rPr>
          <w:rFonts w:ascii="Times New Roman" w:hAnsi="Times New Roman" w:cs="Times New Roman"/>
          <w:sz w:val="24"/>
          <w:szCs w:val="24"/>
        </w:rPr>
      </w:pPr>
      <w:r w:rsidRPr="002A17CB">
        <w:rPr>
          <w:rFonts w:ascii="Times New Roman" w:hAnsi="Times New Roman" w:cs="Times New Roman"/>
          <w:sz w:val="24"/>
          <w:szCs w:val="24"/>
        </w:rPr>
        <w:t>Verified By:</w:t>
      </w:r>
      <w:r w:rsidRPr="002A17CB">
        <w:rPr>
          <w:rFonts w:ascii="Times New Roman" w:hAnsi="Times New Roman" w:cs="Times New Roman"/>
          <w:sz w:val="24"/>
          <w:szCs w:val="24"/>
        </w:rPr>
        <w:br/>
        <w:t>Head of the Department: _______________________________</w:t>
      </w:r>
      <w:r w:rsidRPr="002A17CB">
        <w:rPr>
          <w:rFonts w:ascii="Times New Roman" w:hAnsi="Times New Roman" w:cs="Times New Roman"/>
          <w:sz w:val="24"/>
          <w:szCs w:val="24"/>
        </w:rPr>
        <w:br/>
        <w:t>Signature with Seal</w:t>
      </w:r>
      <w:r w:rsidRPr="002A17CB">
        <w:rPr>
          <w:rFonts w:ascii="Times New Roman" w:hAnsi="Times New Roman" w:cs="Times New Roman"/>
          <w:sz w:val="24"/>
          <w:szCs w:val="24"/>
        </w:rPr>
        <w:br/>
      </w:r>
    </w:p>
    <w:p w:rsidR="0068632D" w:rsidRPr="000E4ED2" w:rsidRDefault="001D497B">
      <w:pPr>
        <w:rPr>
          <w:rFonts w:ascii="Times New Roman" w:hAnsi="Times New Roman" w:cs="Times New Roman"/>
          <w:sz w:val="24"/>
          <w:szCs w:val="24"/>
        </w:rPr>
      </w:pPr>
      <w:r w:rsidRPr="000E4ED2">
        <w:rPr>
          <w:rFonts w:ascii="Times New Roman" w:hAnsi="Times New Roman" w:cs="Times New Roman"/>
          <w:sz w:val="24"/>
          <w:szCs w:val="24"/>
        </w:rPr>
        <w:br/>
      </w:r>
      <w:r w:rsidRPr="000E4ED2">
        <w:rPr>
          <w:rFonts w:ascii="Times New Roman" w:hAnsi="Times New Roman" w:cs="Times New Roman"/>
          <w:sz w:val="24"/>
          <w:szCs w:val="24"/>
        </w:rPr>
        <w:br/>
      </w:r>
    </w:p>
    <w:sectPr w:rsidR="0068632D" w:rsidRPr="000E4ED2" w:rsidSect="00643B49">
      <w:footerReference w:type="default" r:id="rId10"/>
      <w:pgSz w:w="12240" w:h="15840"/>
      <w:pgMar w:top="36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26AD" w:rsidRDefault="002526AD" w:rsidP="00643B49">
      <w:pPr>
        <w:spacing w:after="0" w:line="240" w:lineRule="auto"/>
      </w:pPr>
      <w:r>
        <w:separator/>
      </w:r>
    </w:p>
  </w:endnote>
  <w:endnote w:type="continuationSeparator" w:id="0">
    <w:p w:rsidR="002526AD" w:rsidRDefault="002526AD" w:rsidP="00643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5020439"/>
      <w:docPartObj>
        <w:docPartGallery w:val="Page Numbers (Bottom of Page)"/>
        <w:docPartUnique/>
      </w:docPartObj>
    </w:sdtPr>
    <w:sdtEndPr>
      <w:rPr>
        <w:noProof/>
      </w:rPr>
    </w:sdtEndPr>
    <w:sdtContent>
      <w:p w:rsidR="00310B25" w:rsidRDefault="00310B25">
        <w:pPr>
          <w:pStyle w:val="Footer"/>
          <w:jc w:val="right"/>
        </w:pPr>
        <w:r>
          <w:fldChar w:fldCharType="begin"/>
        </w:r>
        <w:r>
          <w:instrText xml:space="preserve"> PAGE   \* MERGEFORMAT </w:instrText>
        </w:r>
        <w:r>
          <w:fldChar w:fldCharType="separate"/>
        </w:r>
        <w:r w:rsidR="005C37E3">
          <w:rPr>
            <w:noProof/>
          </w:rPr>
          <w:t>1</w:t>
        </w:r>
        <w:r>
          <w:rPr>
            <w:noProof/>
          </w:rPr>
          <w:fldChar w:fldCharType="end"/>
        </w:r>
      </w:p>
    </w:sdtContent>
  </w:sdt>
  <w:p w:rsidR="00310B25" w:rsidRDefault="00310B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26AD" w:rsidRDefault="002526AD" w:rsidP="00643B49">
      <w:pPr>
        <w:spacing w:after="0" w:line="240" w:lineRule="auto"/>
      </w:pPr>
      <w:r>
        <w:separator/>
      </w:r>
    </w:p>
  </w:footnote>
  <w:footnote w:type="continuationSeparator" w:id="0">
    <w:p w:rsidR="002526AD" w:rsidRDefault="002526AD" w:rsidP="00643B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B47730"/>
    <w:rsid w:val="00034616"/>
    <w:rsid w:val="0006063C"/>
    <w:rsid w:val="000E4ED2"/>
    <w:rsid w:val="0015074B"/>
    <w:rsid w:val="001C6B04"/>
    <w:rsid w:val="001D497B"/>
    <w:rsid w:val="002526AD"/>
    <w:rsid w:val="0029639D"/>
    <w:rsid w:val="00310B25"/>
    <w:rsid w:val="00326F90"/>
    <w:rsid w:val="005C37E3"/>
    <w:rsid w:val="00643B49"/>
    <w:rsid w:val="0068632D"/>
    <w:rsid w:val="00911404"/>
    <w:rsid w:val="00963E0F"/>
    <w:rsid w:val="00AA1D8D"/>
    <w:rsid w:val="00B47730"/>
    <w:rsid w:val="00CB0664"/>
    <w:rsid w:val="00FC693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3C882461-4C2A-4142-B688-31FF29C4F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A29707-9B06-4FC7-A677-162BE1DAB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812</Words>
  <Characters>4630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5432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Dell</cp:lastModifiedBy>
  <cp:revision>8</cp:revision>
  <dcterms:created xsi:type="dcterms:W3CDTF">2013-12-23T23:15:00Z</dcterms:created>
  <dcterms:modified xsi:type="dcterms:W3CDTF">2025-12-11T03:56:00Z</dcterms:modified>
  <cp:category/>
</cp:coreProperties>
</file>